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4b76" w14:textId="d404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Жоғарғы Соты Пленумының кейбір қаулыларының күшін жоюын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 Пленумының 1998 жылғы 15 мамырдағы N 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Заңдар жиынтығындағы өзгерістерге байланысты Қазақстан Республикасы Жоғарғы Сотының Пленумы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КСР Жоғарғы Соты Пленумының төмендегі қаулылары күшін жойды деп танылсын: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1983 жылғы 16 желтоқсандағы N 15-ші: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 қатынасы барысындағы келтірген зияны үшін колхозшылар және совхоз жұмысшыларының материалдық жауапкершілігі жөніндегі істер бойынша сот тәжірибесінің кейбір мәселелері туралы" қаулысы.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1987 жылғы 18 желтоқсандағы N 14-ші: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немесе қоғамдық мұқтаждар үшін жер учаскесін бөліп беруге байланысты бұзуға жатқызылған үйлерден азаматтарды шығаруды реттейтін заңдарды Қазақ ССР соттарының қолдануы жөніндегі кейбір мәселелері туралы"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Төрағасы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Пленум хатшысы,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