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80fd" w14:textId="50e8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облысының өнеркәсіптік кешенін қайта құрылымдау жөніндегі бірінші кезектегі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1998 жылғы 6 ақпандағы N 83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облысының өнеркәсіп кешенінің экономикалық жай-күйін тұрақтандыру, Маңғыстау атом энергия комбинатының тыныс-тіршілігін қолдау және атом қауіпсіздігін сақтау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28.12.2015 </w:t>
      </w:r>
      <w:r>
        <w:rPr>
          <w:rFonts w:ascii="Times New Roman"/>
          <w:b w:val="false"/>
          <w:i w:val="false"/>
          <w:color w:val="000000"/>
          <w:sz w:val="28"/>
        </w:rPr>
        <w:t>№ 1094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Стратегиялық жоспарлау және реформалар жөніндегі агенттігінің Баға және монополияға қарсы саясат жөніндегі комитеті қолданылып жүрген заңдарға сәйкес газ берудің және тасымалдаудың бағаларын реттеу жөнінде қажетті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ауыл шаруашылығын қаржылай қолдау қорынан ауыл шаруашылығы өндірушілеріне сатылатын минералды тыңайтқыштарды арзандату үшін көзделген ақша, оны тек отандық тауар өндірушілерден сатып алғанда ғана бөлінетін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"Азық-түлік келісім-шарт корпорациясы" жабық акционерлік қоғамы заңда белгіленген тәртіппен 1997 жылғы егіннен мемлекеттік қорға астық сатып алу бағдарламасының шеңберінде ауыл шаруашылығы мұқтажы үшін тыңайтқышты орталықтандырып сатып алуды ұйымдастыру мүмкіндігін қарастырсын.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2000.03.31 N 485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Стратегиялық жоспарлау және реформалар жөніндегі агенттігі Ақтау қаласында жаңа су тұшыту батареясының құрылысына күрделі шығындарды республикалық бюджет немесе халықаралық ұйымдар беретін гранттар есебінен қаржыландыру мүмкіндігін қарастырсын.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Маңғыстау облысының әкімі: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мүдделі шаруашылық жүргізуші субъектілермен бірлесіп екі ай мерзімде техникалық судың ең кемінде 50 мың текше метрге, ауыз судың - 15 мың текше метрге, ыстық судың - 20 мың текше метрге және тазартылған судың - 75 мың текше метрге дейін тәуліктік берілуі көбейтілген 1998 жылы аймақ халқын сумен қамтамасыз ету бағдарламасын ұсынсын, сондай-ақ Волга өзенінен резервтік су жіберу құрылысын салу есебінен аймақты сумен балама түрде қамтамасыз ету жөніндегі жобаны қарасын және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1998 жылдың бірінші тоқсанында жергілікті газ көздерінің есебінен 1999 жылға арналған облыстың газға деген тұтынысын толық қанағаттандыру мақсатында "Газ" аймақтық бағдарламасын қайта қарасын.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қаулының орындалуын бақылау Қазақстан Республикасының Стратегиялық жоспарлау және реформалар жөніндегі агенттігіне жүктелсін.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Қосымшаның ресми аудармасы жоқ, орыс тіліндегі нұсқадан қараңыз.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