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fd33" w14:textId="671f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Түзеу колонияларының республикалық мемлекеттiк кәсiпорындарын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18 ақпандағы N 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түзеу колонияларының шаруашылық жүргiзу құқығында республикалық мемлекеттiк кәсiпорындары (бұдан әрi - кәсiпорындар)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Iшкi iстер министрлiгiнiң жанындағы Қылмыстық-атқару жүйесi департаментi кәсiпорындарға қатысты мемлекеттiк меншiк құқығы субъектiсiнiң функциясын жүзеге асырушы уәкiлеттi мемлекеттiк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Iшкi iстер министрлiгiнiң жанындағы Қылмыстық-атқару жүйесi департаментi белгiленген тәртiппен кәсiпорындардың жарғылық капиталын қалыптастырсын, жарғыларын бекiтсiн және оларды мемлекеттiк тiркеудi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Үкiметiнiң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1998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N 117 қаулысына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Түзеу колонияларының республикалық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кәсiпорындарының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П/ж-1 түзеу колониясы         Оңтүстiк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П/ж-2 түзеу колониясы        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Тараз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П/ж-3 түзеу колониясы         Солтүстiк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Петропавл қаласы, Заречный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П/ж-4 түзеу колониясы        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П/ж-6 түзеу колониясы         Ақтөбе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Ақтөбе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П/ж-9 түзеу колониясы         Алматы облысы Iле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Жауғашты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П/ж-11 түзеу колониясы  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П/ж-15 түзеу колониясы        Павлодар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Павлодар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П/ж-16 түзеу колониясы  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кәсiпорны                     Орал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П/ж-17 түзеу колониясы  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П/ж-18 түзеу колониясы        Павлодар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Павлодар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П/ж-20 түзеу колониясы  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Атбасар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П/ж-21 түзеу колониясы       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Жiтiқара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П/ж-22 түзеу колониясы        Ақмола облысы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Аршалы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П/ж-23 түзеу колониясы        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Ақтау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П/ж-24 түзеу колониясы        Павлодар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Павлодар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17. П/ж-26 түзеу колониясы        Жамбыл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Тараз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П/ж-27 түзеу колониясы        Солтүстiк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Есiл ауданының Горный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П/ж-29 түзеу колониясы        Солтүстiк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Зерендi ауданының Гранитный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20. П/ж-30 түзеу колониясы  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П/ж-31 түзеу колониясы        Оңтүстiк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22. П/ж-33 түзеу колониясы        Қостанай облысының Әулиекөл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Құсмұрын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П/ж-35 түзеу колониясы  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П/ж-36 түзеу колониясы        Қарағанды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Балқаш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25. П/ж-39 түзеу колониясы        Қарағанды облысы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Северный Қараған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26. П/ж-40 түзеу колониясы        Қарағанды облысы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Долинка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27. П/ж-41 түзеу колониясы        Қарағанды облысы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Долинка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28. П/ж-43 түзеу колониясы        Қарағанды облысы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Солтүстiк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Коксун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29. П/ж-45 түзеу колониясы        Қарағанды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Қаражал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30. П/ж-62 түзеу колониясы  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Ақмола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31. П/ж-65 түзеу колониясы  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Шемонаиха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32. П/ж-66 түзеу колониясы        Атырау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Атырау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П/ж-71 түзеу колониясы        Алматы облысының Iле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Заречный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П/ж-91 түзеу колониясы        Қарағанды облысы Абай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Қарабас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35. П/ж-92 түзеу колониясы        Қызылорда облысы Шиелi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Тартоғай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36. П/ж-93 түзеу колониясы        Қостанай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37. П/ж-96 түзеу колониясы  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Ақмола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38. П/ж-99 түзеу колониясы        Алматы облысы Iле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Заречный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39. П/ж-100 түзеу колониясы       Солтүстiк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40. П/ж-101 түзеу колониясы       Ақмола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Ақмола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41. П/ж-103 түзеу колониясы       Алматы облысы Iле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Заречный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42. П/ж-106 түзеу колониясы       Алматы облысы Қаскелең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Ерменсай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43. П/ж-108 түзеу колониясы       Оңтүстiк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Леңгiр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44. П/ж-112 түзеу колониясы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Катон-Қарағай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Свинчатка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45. П/ж-113 түзеу колониясы      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Жарма ауданының Солнечный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46. П/ж-121 түзеу колониясы       Ақмола облысы Целиноград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                     ауданының Коши поселкесi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47. П/ж-"Тас" түзеу колониясы    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кәсiпорны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