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eb71" w14:textId="5ece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11 ақпандағы N 194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ақпан N 123. Күші жойылды - ҚР Үкіметінің 1999.06.21. N 813 қаулысымен. ~P990813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алынған қаражатты түпкi займшылардан қайтару жөнiндегi ведомствоаралық комиссия құру туралы" Қазақстан Республикасы Үкiметiнiң 1997 жылғы 11 ақпандағы N 194 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алынған қаражатты түпкi займшылардан қайтару жөнiндегi ведомствоаралық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Өтембаев Е.Ә.         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жоспарлау және реформалар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агенттiгiнiң төрағасы,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Кузьменко С.М.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министрлiгiнiң салық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директорының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Әлиев А.Ә.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министрлiгiнiң Салық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Досымов С.Т.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қауiпсiздiк комитетiнiң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жемқорлыққа және ұйымдасқан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қылмысқа қарсы күрес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Котлов А.Н.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министрлiгiнiң Заң шығару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халықаралық құқық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Шоқпытов А.М.              - "Кәсiпорындарды қайта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және тарату жөнiндегi агенттiк"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акционерлiк қоғамының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Айтжанов Д.Н.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министрлiгiнiң Бюджет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Төлеубеков Е.А.            - "ТұранӘлем Банкi" жабық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қоғамының Несиелендiру департамен-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Асанова Ж.К.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Прокуратурасының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Экономикалық салада заңдардың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сақталуын қадағалау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басқармасының бастығы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С.М.Мыңбаев, Б.И.Имашев, С.О.Әжiханов, Н.С.Молдахметов, М.М.Оразалиев, Е.Н.Тәтiшев аталған құрамнан шығарылсын.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