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2733" w14:textId="d5f2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жұмыспен қамтуға жәрдемдесу қорының 1998 жылға арналған бюджетi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25 наурыздағы N 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 ССР-iнiң Заңына және "Мiндеттi әлеуметтiк сақтандыру туралы" Қазақстан Республикасының Заңына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Мемлекеттiк жұмыспен қамтуға жәрдемдесу қорының 1998 жылға арналған бюджетi қосымшаға сәйкес кiрiстер мен шығыстар бойынша 9646761,0 мың теңге сомасында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Еңбек және халықты әлеуметтiк қорғау министрлiгi, облыстардың, Алматы қаласының және астананың әкiмдерi Мемлекеттiк жұмыспен қамтуға жәрдемдесу қоры қаражатының мақсатты пайдаланылуын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министрлiгiнiң Салық комитетi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Мемлекеттiк жұмыспен қамтуға жәрдемдесу қорына мiндеттi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сақтандыру жарналарының толық және уақтылы жиналуын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Мемлекеттiк жұмыспен қамтуға жәрдемдесу қоры қаражатының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пайдалануына бақылау жасау оның басқармасы мен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комиссиясына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25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259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Мемлекеттiк жұмыспен қамтуға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қорының 1998 жылға арналған бюджетi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I.Кiрiстер                                 9646761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Жұмыс берушiлердiң мiндеттi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сақтандыру жарнасы                      8520000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бюджеттiк ұйымдарды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есептемегенде (2,0%)                    7680000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бюджеттiк ұйымдардiкi (1,0%)           840000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Өткен жылдардағы берешектердi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өтеудiң есебiне түсетiн қаражат         1000000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Халықаралық Қайта жаңарту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Даму Банкi займының түсуi                 56261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Шетелдiк жұмыс күшiнiң әкелiнуi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үшiн өтемақылық түсiм                     70500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II. Шығыстар                               9646761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Жұмыссыздық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жәрдемақылар төлеу                      5768020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Жұмыссыздарды кәсiби даярлау,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қайта даярлау және бiлiктiлiгiн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арттыру                                 683796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Қоғамдық жұмыстарды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ұйымдастыру                             198000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Мүгедектерге жабдықтар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құрал-жарақтар сатып алуға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арналған шығындарды өтеу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Жаңа жұмыс орындарын құруды,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жеке кәсiпкерлiктi дамытуды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қолдау және шағын несиелендiру          1843000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оның iшiнде "Шағын несие" үкiметтiк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емес ұйымының аппаратын ұстауға         3000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Халықпен және жұмыс берушiлермен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ақпараттық-анықтамалық жұмысқа          54115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арналған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Екiншi деңгейдегi банктердiң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қызмет көрсетулерi                      132141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Жұмыспен қамту қызметiн ұстау          856200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-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әкiмшiлiк ғимаратты қайта жаңарту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күрделi жөндеу                    170000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аумақтарды жайластыру және жиhаздар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алу                                    40000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Қызметкерлердi материалдық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қамтамасыз етуге, оқытуға,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Халықаралық Қайта жаңарту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Даму Банкiнiң займына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қызметкерлердiң қызмет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лерiне, консультанттардың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қызмет көрсетулерiне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шығындар                                56261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Халықаралық Қайта жаңарту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Даму Банкiнiң займын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пайдаланғаны үшiн сыйақы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(мүдде) төлеу                          3938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Жұмыссыздарды жерлеуге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жәрдемақылар төлеу                     1290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ЕСКЕРТУ. Қосымша өзгердi - ҚРҮ-нiң 1998.12.29. N 1358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