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50eb" w14:textId="6435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өзгерiс пен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1998 жылғы 26 наурыздағы N 261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мемлекеттiк кәсiпорындардың тiзбесi туралы" Қазақстан Республикасы Үкiметiнiң 1996 жылғы 25 маусымдағы N 790 қаулысына (Қазақстан Республикасының ПҮАЖ-ы, 1996 ж., N 29, 256-құжат) мынадай өзгерiс пен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Республикалық мемлекеттiк кәсiпорындардың тiзбесiнде: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биоресурстар министрлiгi" деген тараудың атауы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Экология және табиғи ресурстар министрлiгi";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91а-жолдармен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"91а "Казгидромет"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мемлекеттiк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кәсiпорны                             Алматы қаласы"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