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8616" w14:textId="b288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ЮНЕСКО iстерi жөнiндегi Ұлттық комиссиясының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30 наурыз N 266. Күші жойылды - ҚР Үкіметінің 2000.08.07. N 1210 қаулысымен. ~P001210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ЮНЕСКО қызметiне және оның бағдарламаларына қатысуын жандандыру мен Қазақстан Республикасының ЮНЕСКО iстерi жөнiндегi Ұлттық комиссияның тиiмдiлiгiн арттыру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Бiлiм, мәдениет және денсаулық сақтау министрi Қ.Е.Көшербаев Қазақстан Республикасының ЮНЕСКО iстерi жөнiндегi Ұлттық комиссияның төрағасы болып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Төрағаның орынбасарлары ретiнде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Ғылым министрiнiң - Ғылым академиясы президентiнiң орынбасары С.Ө.Жолдасбеков;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Сыртқы iстер бiрiншi вице-министрi Е.Ә.Ыдырысов;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және табиғи ресурстар вице-министрi М.Қ.Мұсатаев;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Стратегиялық жоспарлау және реформалар жөнiндегi агенттiгi төрағасының орынбасары Н.А.Сәрсенбаев;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Ақпарат және қоғамдық келiсiм вице-министрi Л.Ю.Тараков.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ЮНЕСКО iстерi жөнiндегi Ұлттық комиссиясының Бас хатшысы болып Қазақстан Республикасы Сыртқы iстер министрлiгiнiң Бiрiншi департаментiнiң директоры М.Б.Жарбосынова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ЮНЕСКО iстерi жөнiндегi Ұлттық комиссиясының құрамы қосымшаға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ЮНЕСКО-ның Атқарушы кеңесiндегi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өкiлi болып Қазақстан Республикасының Франция Республикасындағы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Елшiсi, Қазақстан Республикасының ЮНЕСКО жанындағы Тұрақты өкiлi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Н.Ж.Дәненов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"Қазақстан Республикасының ЮНЕСКО iстерi жөнiндегi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құрамы туралы" Қазақстан Республикасының 1996 жылғы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574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P960574_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1998 жылғы 30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266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Республикасының ЮНЕСКО iстерi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жөнiндегi Ұлттық комиссиясының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БЮРО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Көшербаев Қ.Е.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Бiлiм, мәдениет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сақтау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Төрағаның орынбасарлары: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 С.Ө.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министрiнiң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президентiнiң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Е.Ә.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Сыртқы iстер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Мұсатаев М.Х.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 Н.А.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реформалар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Тараков Л.Ю.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Ақпарат және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Бюро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 Ә.Қ.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Бiлiм, мәдениет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сақтау министрлiгi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Қасейiнов Д.Қ.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Бiлiм, мәдениет және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сақтау министрлiгi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Күлекеев Ж.Ә.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реформалар жөнiндегi агенттiгiнiң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Статистика және талдау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Жарбосынова М.Б.          - Қазақстан Республикасы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iстер министрлiгiнiң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Комиссия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Байпақов К.М.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Ғылым министрлiгi-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академиясы Этнология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этнография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академиясының корреспондент-мүшесi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Бердiғалиева Р.А.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кiтапханасының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Уәлиханов Ш.Е.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Мәдениет ескерткiштерiн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қоғамының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Веселов В.В.              -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Гидрология және гидро-физика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институтының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ЮНЕСКО-ның "Адам және биосфера"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халықаралық гидрологиялық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бағдарламасы жөнiндегi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Дәненов Н.Ж.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Франциядағы Елшiсi,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Республикасының ЮНЕСКО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жанындағы Тұрақты өкiлi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Есмаханов А.Б.            - "Дидар - Қазақстан" журналының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 редакторы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Жангелдин Е.Т.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Орталық мемлекеттiк мұражайының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Жеңсiкбаев А.А. 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министрлiгi -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Ғылыми кадарларды аттестациялау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Нәрiбаев К.Н.             - Әл-Фараби атындағы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мемлекеттiк ұлттық университетiнiң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ректоры,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Ғылым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корреспондент-мүшесi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Северский И.В.            -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министрлiгi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География институтының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академиясының корреспондент-мүшесi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