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b0f2" w14:textId="06ab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1998 жылғы 3 сәуiрдегi N 3895 Жарлығын iске асыру туралы</w:t>
      </w:r>
    </w:p>
    <w:p>
      <w:pPr>
        <w:spacing w:after="0"/>
        <w:ind w:left="0"/>
        <w:jc w:val="both"/>
      </w:pPr>
      <w:r>
        <w:rPr>
          <w:rFonts w:ascii="Times New Roman"/>
          <w:b w:val="false"/>
          <w:i w:val="false"/>
          <w:color w:val="000000"/>
          <w:sz w:val="28"/>
        </w:rPr>
        <w:t>Қазақстан Республикасы Үкiметiнiң қаулысы 1998 жылғы 8 сәуiрдегi N 298</w:t>
      </w:r>
    </w:p>
    <w:p>
      <w:pPr>
        <w:spacing w:after="0"/>
        <w:ind w:left="0"/>
        <w:jc w:val="both"/>
      </w:pPr>
      <w:r>
        <w:rPr>
          <w:rFonts w:ascii="Times New Roman"/>
          <w:b w:val="false"/>
          <w:i w:val="false"/>
          <w:color w:val="000000"/>
          <w:sz w:val="28"/>
        </w:rPr>
        <w:t xml:space="preserve">      "Жалпыға бiрдей әскери мiндеттiлiк және әскери қызмет туралы" Қазақстан Республикасының 1993 жылғы 19 қаңтардағы Заңын және "Белгiленген әскери қызмет мерзiмiн өткерген мерзiмдi қызметтегi әскери қызметшiлердi запасқа шығару және Қазақстан Республикасының азаматтарын 1998 жылдың сәуiр-маусымында мерзiмдi әскери қызметке кезектi шақыру туралы" Қазақстан Республикасы Президентiнiң 1998 жылғы 3 сәуiрдегi N 3895 Жарлығын орындау үшiн Қазақстан Республикасының Үкiметi қаулы етедi: </w:t>
      </w:r>
      <w:r>
        <w:br/>
      </w:r>
      <w:r>
        <w:rPr>
          <w:rFonts w:ascii="Times New Roman"/>
          <w:b w:val="false"/>
          <w:i w:val="false"/>
          <w:color w:val="000000"/>
          <w:sz w:val="28"/>
        </w:rPr>
        <w:t xml:space="preserve">
      1. Облыстар мен Ақмола және Алматы қалаларының әкiмдерi: </w:t>
      </w:r>
      <w:r>
        <w:br/>
      </w:r>
      <w:r>
        <w:rPr>
          <w:rFonts w:ascii="Times New Roman"/>
          <w:b w:val="false"/>
          <w:i w:val="false"/>
          <w:color w:val="000000"/>
          <w:sz w:val="28"/>
        </w:rPr>
        <w:t xml:space="preserve">
      Шақыру комиссиясының жұмысын ұйымдастырсын және 1998 жылдың сәуiр-маусымында азаматтарды мерзiмдi әскери қызметке шақыруды қамтамасыз етсiн; </w:t>
      </w:r>
      <w:r>
        <w:br/>
      </w:r>
      <w:r>
        <w:rPr>
          <w:rFonts w:ascii="Times New Roman"/>
          <w:b w:val="false"/>
          <w:i w:val="false"/>
          <w:color w:val="000000"/>
          <w:sz w:val="28"/>
        </w:rPr>
        <w:t xml:space="preserve">
      темiр жол стансаларында, әскерге шақырылушылардың жас легiн жинау және әскерге жөнелту орындарында күшейтiлген кезекшiлiк белгiлесiн; </w:t>
      </w:r>
      <w:r>
        <w:br/>
      </w:r>
      <w:r>
        <w:rPr>
          <w:rFonts w:ascii="Times New Roman"/>
          <w:b w:val="false"/>
          <w:i w:val="false"/>
          <w:color w:val="000000"/>
          <w:sz w:val="28"/>
        </w:rPr>
        <w:t xml:space="preserve">
      командаларды жинау және қызмет атқару орындарына жөнелту мен алып баруды қамтамасыз етсiн. </w:t>
      </w:r>
      <w:r>
        <w:br/>
      </w:r>
      <w:r>
        <w:rPr>
          <w:rFonts w:ascii="Times New Roman"/>
          <w:b w:val="false"/>
          <w:i w:val="false"/>
          <w:color w:val="000000"/>
          <w:sz w:val="28"/>
        </w:rPr>
        <w:t xml:space="preserve">
      2. Қазақстан Республикасының Бiлiм, мәдениет және денсаулық сақтау министрлiгi әскерге шақыру пункттерiн медициналық қамтамасыз етудi, сондай-ақ шақырылғандарға медициналық қызмет көрсетудi ұйымдастырсын. </w:t>
      </w:r>
      <w:r>
        <w:br/>
      </w:r>
      <w:r>
        <w:rPr>
          <w:rFonts w:ascii="Times New Roman"/>
          <w:b w:val="false"/>
          <w:i w:val="false"/>
          <w:color w:val="000000"/>
          <w:sz w:val="28"/>
        </w:rPr>
        <w:t xml:space="preserve">
      3. Қазақстан Республикасының Көлiк және коммуникациялар министрлiгi Қазақстан Республикасы Қорғаныс министрлiгiнiң өтiнiшi бойынша мерзiмдi әскери қызметтен запасқа шығарылған және әскери қызметке шақырылған азаматтарды тасымалдауды қамтамасыз етсiн. </w:t>
      </w:r>
      <w:r>
        <w:br/>
      </w:r>
      <w:r>
        <w:rPr>
          <w:rFonts w:ascii="Times New Roman"/>
          <w:b w:val="false"/>
          <w:i w:val="false"/>
          <w:color w:val="000000"/>
          <w:sz w:val="28"/>
        </w:rPr>
        <w:t xml:space="preserve">
      4. Қазақстан Республикасының Iшкi iстер министрлiгi мен Қазақстан Республикасының Әдiлет министрлiгi әскерге шақырылған жастардың арасында "Жалпыға бiрдей әскери мiндеттiлiк және әскери қызмет туралы" Қазақстан Республикасының Заңын сақтау және Қазақстан Республикасы Президентiнiң 1998 жылғы 3 сәуiрдегi N 3895 Жарлығының талаптарын орындау жөнiндегi түсiндiру және алдын алу жұмыстарын жандандырсын. </w:t>
      </w:r>
      <w:r>
        <w:br/>
      </w:r>
      <w:r>
        <w:rPr>
          <w:rFonts w:ascii="Times New Roman"/>
          <w:b w:val="false"/>
          <w:i w:val="false"/>
          <w:color w:val="000000"/>
          <w:sz w:val="28"/>
        </w:rPr>
        <w:t xml:space="preserve">
      5. Қазақстан Республикасының Ақпарат және қоғамдық келiсiм министрлiгi, Бiлiм, мәдениет және денсаулық сақтау министрлiгiмен бiрлесiп азаматтарды мерзiмдi әскери қызметке шақыруға дайындалу мен оның жүргiзiлуiн көрсетсiн, Қазақстан Республикасының Қарулы Күштерiнде, басқа да әскерлерi мен әскери құралымдарында қызмет өткерудi кеңiнен түсiндiрсiн, азаматтардың өздерiнiң конституциялық борышын орындауы жөнiнде насихат жұмыстарын жүргiзсiн. </w:t>
      </w:r>
      <w:r>
        <w:br/>
      </w:r>
      <w:r>
        <w:rPr>
          <w:rFonts w:ascii="Times New Roman"/>
          <w:b w:val="false"/>
          <w:i w:val="false"/>
          <w:color w:val="000000"/>
          <w:sz w:val="28"/>
        </w:rPr>
        <w:t xml:space="preserve">
      6. Некеде тұратын және бiр баласы бар әскерге шақырылушыларға мерзiмдi әскери қызметке шақыруды кейiнге қалдыруға рұқсат берiлсiн.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