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0f3f" w14:textId="3db0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ақпандағы N 150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8 сәуiрдегi N 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 Байтұрсыновтың туғанына 125 жылдығын мерекелеу туралы" Қазақстан Республикасы Үкiметiнiң 1997 жылғы 4 ақпандағы N 150 қаулысына (Қазақстан Республикасының ПҮАЖ-ы, 1997 ж., N 6, 44-құжат)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мерейтой комиссиясының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Қ.Е.Көшербаев            - Қазақстан Республикасының Бiлiм,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министрi, комиссия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А.Қ.Бижанов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Әкiмшiлiгiнiң Iшкi саясат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Ж.Мұқашев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Д.К.Қасейiнов            - Қазақстан Республикасының Бiлiм,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Мәдениет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Ә.Р.Жақсыбеков           - Ақмола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В.В.Храпунов             -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Т.Т.Қадамбаев            - Қостанай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И.Н.Тасмағамбетов, Т.А.Мамашев, М.Ж.Жұрынов, Р.Қ.Тоқсейiтов, В.А.Брынкин, Ш.Қ.Құлмаханов, О.Б.Мұхамеджанов аталған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"Сәрсенбаев А.С. - Қазақстан Республикасы Баспасөз және бұқаралық ақпарат жөнiндегi ұлттық агенттiгiнiң төрағасы (келiсiм бойынша)"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"А.С.Сәрсенбаев - Қазақстан Республикасының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қоғамдық келiсiм министрi".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