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ad44" w14:textId="991a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Құқықтық көмек және азаматтық, отбасылық және қылмыстық iстер бойынша құқықтық қатынастар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315</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 мен Өзбекстан Республикасы арасындағы Құқықтық көмек және азаматтық, отбасылық және қылмыстық iстер бойынша құқықтық қатынастар туралы шартты бекiту туралы" Қазақстан Республикасы Заңының жобасы Қазақстан Республикасы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 Мәжiлiсiне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Өзбекстан Республикасы </w:t>
      </w:r>
      <w:r>
        <w:br/>
      </w:r>
      <w:r>
        <w:rPr>
          <w:rFonts w:ascii="Times New Roman"/>
          <w:b w:val="false"/>
          <w:i w:val="false"/>
          <w:color w:val="000000"/>
          <w:sz w:val="28"/>
        </w:rPr>
        <w:t xml:space="preserve">
           арасындағы Құқықтық көмек және азаматтық отбасылық </w:t>
      </w:r>
      <w:r>
        <w:br/>
      </w:r>
      <w:r>
        <w:rPr>
          <w:rFonts w:ascii="Times New Roman"/>
          <w:b w:val="false"/>
          <w:i w:val="false"/>
          <w:color w:val="000000"/>
          <w:sz w:val="28"/>
        </w:rPr>
        <w:t xml:space="preserve">
                 және қылмыстық iстер бойынша құқықтық </w:t>
      </w:r>
      <w:r>
        <w:br/>
      </w:r>
      <w:r>
        <w:rPr>
          <w:rFonts w:ascii="Times New Roman"/>
          <w:b w:val="false"/>
          <w:i w:val="false"/>
          <w:color w:val="000000"/>
          <w:sz w:val="28"/>
        </w:rPr>
        <w:t xml:space="preserve">
                        қатынастар туралы шартқа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1997 жылы 2 маусымда Алматы қаласында Қазақстан Республикасының Президентiмен және Өзбекстан Республикасының Президентiмен Құқықтық көмек және азаматтық отбасылық және қылмыстық iстер бойынша құқықтық қатынастар туралы шартқа қол қойылды. </w:t>
      </w:r>
      <w:r>
        <w:br/>
      </w:r>
      <w:r>
        <w:rPr>
          <w:rFonts w:ascii="Times New Roman"/>
          <w:b w:val="false"/>
          <w:i w:val="false"/>
          <w:color w:val="000000"/>
          <w:sz w:val="28"/>
        </w:rPr>
        <w:t xml:space="preserve">
      Осы Шарт өзара құқықтық қатынастар саласында ынтымақтастықты дамыту өзара түсiнушiлiк пен егемендiктi құрметтеу негiзiнде азаматтық отбасылық және қылмыстық iстер бойынша бiр-бiрiне құқықтық көмек көрсету мақсатында жасалды. </w:t>
      </w:r>
      <w:r>
        <w:br/>
      </w:r>
      <w:r>
        <w:rPr>
          <w:rFonts w:ascii="Times New Roman"/>
          <w:b w:val="false"/>
          <w:i w:val="false"/>
          <w:color w:val="000000"/>
          <w:sz w:val="28"/>
        </w:rPr>
        <w:t xml:space="preserve">
      Шартқа сәйкес азаматтық отбасылық және қылмыстық iстер бойынша Уағдаласушы Тараптардың азаматтар мен заңды тұлғалары екi мемлекет аумағында өздерiнiң жеке мүлiктiк емес мүлiктiң құқықтарының бiрдей құқықтық қорғалуын пайдаланады. Уағдаласушы Тараптар өз заңдарын сақтаумен iс жүргiзу, шұғыл iздестiру және өзге әрекеттер оның iшiнде құжаттар жасау және жiберу банктiк қаржылық заңды және iскерлiк құжаттарды қоса тиiстi құжаттардың түпнұсқалары немесе куәландырған көшiрмелерiн ұсыну, заттар мен құжаттарды iздеу, алу және алып астау, мүлiктi пайдалануға тыйым салу, заттай айғақтарды жiберу және беру; тексеру және куәландыру жүргiзу, сараптама iсiн жүргiзу; тараптардан, жәбiрленушiлерден, айыпталушылардан, куәлардан, сарапшылардан жауап алу: қылмыстық қудалауды қозғау; қылмыс жасауда айыпталушыларды, сондай-ақ үкiмдi орындауға келтiруде айыпталушы адамдарды iздеу; сот құжаттарын ұсыну; азаматтық және отбасылық iстер бойынша сот шешiмдерiн, азаматтық талап ету, атқарушы жазулар бөлiгiнде қылмыстық iстер бойынша үкiмдердi тану және орындау; құжаттар ұсыну жолымен бiр-бiрiне құқықтық көмек бередi. </w:t>
      </w:r>
      <w:r>
        <w:br/>
      </w:r>
      <w:r>
        <w:rPr>
          <w:rFonts w:ascii="Times New Roman"/>
          <w:b w:val="false"/>
          <w:i w:val="false"/>
          <w:color w:val="000000"/>
          <w:sz w:val="28"/>
        </w:rPr>
        <w:t xml:space="preserve">
      Осы Шарт құқықтық қатынастар, қолданылып жүрген заңдар саласында, қылмыспен күрес және ынтымақтастықтың басқа да түрлерi мәселелерiнде ақпарат алмасу үшiн жол ашады. Осы Шарттың негiзiнде және дамуында Уағдаласушы Тараптардың Орталық заңды органдары шегiнде ведомстволық келiсiмдер жасау жолымен тура байланыстар белгiлейдi. </w:t>
      </w:r>
      <w:r>
        <w:br/>
      </w:r>
      <w:r>
        <w:rPr>
          <w:rFonts w:ascii="Times New Roman"/>
          <w:b w:val="false"/>
          <w:i w:val="false"/>
          <w:color w:val="000000"/>
          <w:sz w:val="28"/>
        </w:rPr>
        <w:t xml:space="preserve">
      Осы Шарт шеңберiнде тараптар отбасы, неке, мұралық және мүлiктiк қатынастар саласында құқықтық көмек көрсетедi: қамқорлыққа және қорғаншылыққа алу, қамқорлыққа және қорғаншылыққа беру тәртiбiне, бала асырап алуға, ана-аналар мен балалар арасындағы құқықтық қатынастарға қатысты мәселелер аясы кеңейген. </w:t>
      </w:r>
      <w:r>
        <w:br/>
      </w:r>
      <w:r>
        <w:rPr>
          <w:rFonts w:ascii="Times New Roman"/>
          <w:b w:val="false"/>
          <w:i w:val="false"/>
          <w:color w:val="000000"/>
          <w:sz w:val="28"/>
        </w:rPr>
        <w:t xml:space="preserve">
      Осы Шарттың көптеген ережелерi қылмыстық құқықтық қатынастарға жататын мәселелердi елеулi түрде ұлғайтады. Сонымен қатар беру институтында негiзсiз ұстау немесе негiзсiз қамауға алу, жеке меншiкке беру жауапкершiлiгi сияқты мәселелер қосымша қаралады. Қылмыстық қудалау институты - жәбiрленушi құқығын; сұрау салынған және сұрау салушы Уағдаласушы Тараптар үшiн сот iсiн жүргiзудi беру салдарларын реттейтiн баптармен толықтырылған. </w:t>
      </w:r>
      <w:r>
        <w:br/>
      </w:r>
      <w:r>
        <w:rPr>
          <w:rFonts w:ascii="Times New Roman"/>
          <w:b w:val="false"/>
          <w:i w:val="false"/>
          <w:color w:val="000000"/>
          <w:sz w:val="28"/>
        </w:rPr>
        <w:t xml:space="preserve">
      Қылмыстық iстер бойынша құқықтық көмек және құқықтық қатынастар туралы арнаулы ережелермен елеулi толықтырылған, оның iшiнде: а) құқық бұзушылықтан табыстар; б) құқық бұзушылықтар табысына қатысты көмек көрсету; в) бақыланатын жеткiзiлулер; г) хабар-ошарсыз кеткен адамдарды iздеу; д) уақытша жiберілген не берiлген адамдарды басқа тарап аумағынан қарумен алып жүру.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Осы Шарттың ережелерiн жүзеге асыру барысында Уағдаласушы</w:t>
      </w:r>
    </w:p>
    <w:p>
      <w:pPr>
        <w:spacing w:after="0"/>
        <w:ind w:left="0"/>
        <w:jc w:val="both"/>
      </w:pPr>
      <w:r>
        <w:rPr>
          <w:rFonts w:ascii="Times New Roman"/>
          <w:b w:val="false"/>
          <w:i w:val="false"/>
          <w:color w:val="000000"/>
          <w:sz w:val="28"/>
        </w:rPr>
        <w:t>Тараптар қандай да бiр қаржылық шығындарды көтермейдi. Мемлекеттiң</w:t>
      </w:r>
    </w:p>
    <w:p>
      <w:pPr>
        <w:spacing w:after="0"/>
        <w:ind w:left="0"/>
        <w:jc w:val="both"/>
      </w:pPr>
      <w:r>
        <w:rPr>
          <w:rFonts w:ascii="Times New Roman"/>
          <w:b w:val="false"/>
          <w:i w:val="false"/>
          <w:color w:val="000000"/>
          <w:sz w:val="28"/>
        </w:rPr>
        <w:t>құзыреттi органдары қосымша қаржылық қаражаттарды бөлудi талап</w:t>
      </w:r>
    </w:p>
    <w:p>
      <w:pPr>
        <w:spacing w:after="0"/>
        <w:ind w:left="0"/>
        <w:jc w:val="both"/>
      </w:pPr>
      <w:r>
        <w:rPr>
          <w:rFonts w:ascii="Times New Roman"/>
          <w:b w:val="false"/>
          <w:i w:val="false"/>
          <w:color w:val="000000"/>
          <w:sz w:val="28"/>
        </w:rPr>
        <w:t>етпестен бюджеттiк бөлiнген қаржылар шегiнде өзара қатынасты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Құқықтық көмек және азаматтық, отбасылық</w:t>
      </w:r>
    </w:p>
    <w:p>
      <w:pPr>
        <w:spacing w:after="0"/>
        <w:ind w:left="0"/>
        <w:jc w:val="both"/>
      </w:pPr>
      <w:r>
        <w:rPr>
          <w:rFonts w:ascii="Times New Roman"/>
          <w:b w:val="false"/>
          <w:i w:val="false"/>
          <w:color w:val="000000"/>
          <w:sz w:val="28"/>
        </w:rPr>
        <w:t>           және қылмыстық iстер бойынша құқықтық қатынастар</w:t>
      </w:r>
    </w:p>
    <w:p>
      <w:pPr>
        <w:spacing w:after="0"/>
        <w:ind w:left="0"/>
        <w:jc w:val="both"/>
      </w:pPr>
      <w:r>
        <w:rPr>
          <w:rFonts w:ascii="Times New Roman"/>
          <w:b w:val="false"/>
          <w:i w:val="false"/>
          <w:color w:val="000000"/>
          <w:sz w:val="28"/>
        </w:rPr>
        <w:t>                     туралы шартты бекiту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2 маусымда Алматы қаласында қол қойылған Қазақстан</w:t>
      </w:r>
    </w:p>
    <w:p>
      <w:pPr>
        <w:spacing w:after="0"/>
        <w:ind w:left="0"/>
        <w:jc w:val="both"/>
      </w:pPr>
      <w:r>
        <w:rPr>
          <w:rFonts w:ascii="Times New Roman"/>
          <w:b w:val="false"/>
          <w:i w:val="false"/>
          <w:color w:val="000000"/>
          <w:sz w:val="28"/>
        </w:rPr>
        <w:t>Республикасы мен Өзбекстан Республикасы арасындағы Құқықтық көмек</w:t>
      </w:r>
    </w:p>
    <w:p>
      <w:pPr>
        <w:spacing w:after="0"/>
        <w:ind w:left="0"/>
        <w:jc w:val="both"/>
      </w:pPr>
      <w:r>
        <w:rPr>
          <w:rFonts w:ascii="Times New Roman"/>
          <w:b w:val="false"/>
          <w:i w:val="false"/>
          <w:color w:val="000000"/>
          <w:sz w:val="28"/>
        </w:rPr>
        <w:t>және азаматтық, отбасылық және қылмыстық iстер бойынша құқықтық</w:t>
      </w:r>
    </w:p>
    <w:p>
      <w:pPr>
        <w:spacing w:after="0"/>
        <w:ind w:left="0"/>
        <w:jc w:val="both"/>
      </w:pPr>
      <w:r>
        <w:rPr>
          <w:rFonts w:ascii="Times New Roman"/>
          <w:b w:val="false"/>
          <w:i w:val="false"/>
          <w:color w:val="000000"/>
          <w:sz w:val="28"/>
        </w:rPr>
        <w:t>қатынастар туралы шарт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w:t>
      </w:r>
    </w:p>
    <w:p>
      <w:pPr>
        <w:spacing w:after="0"/>
        <w:ind w:left="0"/>
        <w:jc w:val="both"/>
      </w:pPr>
      <w:r>
        <w:rPr>
          <w:rFonts w:ascii="Times New Roman"/>
          <w:b w:val="false"/>
          <w:i w:val="false"/>
          <w:color w:val="000000"/>
          <w:sz w:val="28"/>
        </w:rPr>
        <w:t>         арасындағы азаматтық, отбасылық және қылмыстық iстер</w:t>
      </w:r>
    </w:p>
    <w:p>
      <w:pPr>
        <w:spacing w:after="0"/>
        <w:ind w:left="0"/>
        <w:jc w:val="both"/>
      </w:pPr>
      <w:r>
        <w:rPr>
          <w:rFonts w:ascii="Times New Roman"/>
          <w:b w:val="false"/>
          <w:i w:val="false"/>
          <w:color w:val="000000"/>
          <w:sz w:val="28"/>
        </w:rPr>
        <w:t>      жөнiндегi құқықтық көмек және  құқықтық қатынастар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w:t>
      </w:r>
    </w:p>
    <w:p>
      <w:pPr>
        <w:spacing w:after="0"/>
        <w:ind w:left="0"/>
        <w:jc w:val="both"/>
      </w:pPr>
      <w:r>
        <w:rPr>
          <w:rFonts w:ascii="Times New Roman"/>
          <w:b w:val="false"/>
          <w:i w:val="false"/>
          <w:color w:val="000000"/>
          <w:sz w:val="28"/>
        </w:rPr>
        <w:t>Республикасы мен Өзбекстан Республикасы,</w:t>
      </w:r>
    </w:p>
    <w:p>
      <w:pPr>
        <w:spacing w:after="0"/>
        <w:ind w:left="0"/>
        <w:jc w:val="both"/>
      </w:pPr>
      <w:r>
        <w:rPr>
          <w:rFonts w:ascii="Times New Roman"/>
          <w:b w:val="false"/>
          <w:i w:val="false"/>
          <w:color w:val="000000"/>
          <w:sz w:val="28"/>
        </w:rPr>
        <w:t>     халықаралық құқықтық көпшiлiкке танылған, қалыптарды басшылыққа</w:t>
      </w:r>
    </w:p>
    <w:p>
      <w:pPr>
        <w:spacing w:after="0"/>
        <w:ind w:left="0"/>
        <w:jc w:val="both"/>
      </w:pPr>
      <w:r>
        <w:rPr>
          <w:rFonts w:ascii="Times New Roman"/>
          <w:b w:val="false"/>
          <w:i w:val="false"/>
          <w:color w:val="000000"/>
          <w:sz w:val="28"/>
        </w:rPr>
        <w:t>ала отырып,</w:t>
      </w:r>
    </w:p>
    <w:p>
      <w:pPr>
        <w:spacing w:after="0"/>
        <w:ind w:left="0"/>
        <w:jc w:val="both"/>
      </w:pPr>
      <w:r>
        <w:rPr>
          <w:rFonts w:ascii="Times New Roman"/>
          <w:b w:val="false"/>
          <w:i w:val="false"/>
          <w:color w:val="000000"/>
          <w:sz w:val="28"/>
        </w:rPr>
        <w:t>     уағдаласушы екi Тарап азаматтарының жеке және мүлiктiк</w:t>
      </w:r>
    </w:p>
    <w:p>
      <w:pPr>
        <w:spacing w:after="0"/>
        <w:ind w:left="0"/>
        <w:jc w:val="both"/>
      </w:pPr>
      <w:r>
        <w:rPr>
          <w:rFonts w:ascii="Times New Roman"/>
          <w:b w:val="false"/>
          <w:i w:val="false"/>
          <w:color w:val="000000"/>
          <w:sz w:val="28"/>
        </w:rPr>
        <w:t>құқықтарының тең құқықтық қорғалуын қамтамасыз етуге ұмтылуға сүйене</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азаматтық, отбасылық және қылмыстық iстер жөнiндегi құқықтық</w:t>
      </w:r>
    </w:p>
    <w:p>
      <w:pPr>
        <w:spacing w:after="0"/>
        <w:ind w:left="0"/>
        <w:jc w:val="both"/>
      </w:pPr>
      <w:r>
        <w:rPr>
          <w:rFonts w:ascii="Times New Roman"/>
          <w:b w:val="false"/>
          <w:i w:val="false"/>
          <w:color w:val="000000"/>
          <w:sz w:val="28"/>
        </w:rPr>
        <w:t>ынтымақтастықты дамытуға зор маңыз бере отырып,</w:t>
      </w:r>
    </w:p>
    <w:p>
      <w:pPr>
        <w:spacing w:after="0"/>
        <w:ind w:left="0"/>
        <w:jc w:val="both"/>
      </w:pPr>
      <w:r>
        <w:rPr>
          <w:rFonts w:ascii="Times New Roman"/>
          <w:b w:val="false"/>
          <w:i w:val="false"/>
          <w:color w:val="000000"/>
          <w:sz w:val="28"/>
        </w:rPr>
        <w:t>     төмендегiлер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Құқықтық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қорғауды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бiр Тараптың азаматтары, сондай-ақ оның аймағында тұрақты тұратын басқа да адамдар басқа уағдаласушы Тараптың аумағында өздерiнiң жеке және мүлiктiк құқықтарына қатысты аталған Уағдаласушы Тарап азаматтары пайдаланатын құқықтық қорғауды пайдаланады. </w:t>
      </w:r>
      <w:r>
        <w:br/>
      </w:r>
      <w:r>
        <w:rPr>
          <w:rFonts w:ascii="Times New Roman"/>
          <w:b w:val="false"/>
          <w:i w:val="false"/>
          <w:color w:val="000000"/>
          <w:sz w:val="28"/>
        </w:rPr>
        <w:t xml:space="preserve">
      2. Әрбiр Уағдаласушы Тараптың азаматтары, сондай-ақ оның аумағында тұратын басқа да адамдар басқа Уағдаласушы Тараптың соттарына, прокуратурасына, iшкi iстер және құзыретiне азаматтық, отбасылық және қылмыстық iстер жататын /бұдан әрi "әдiлет мекемелерi" деп аталатын/ өзге мекемелерiне кедергiсiз бара алады, онда аталған Уағдаласушы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Тарап азаматтарына қолданылатын шарттарда сөз сөйлей, құзау хаттар</w:t>
      </w:r>
    </w:p>
    <w:p>
      <w:pPr>
        <w:spacing w:after="0"/>
        <w:ind w:left="0"/>
        <w:jc w:val="both"/>
      </w:pPr>
      <w:r>
        <w:rPr>
          <w:rFonts w:ascii="Times New Roman"/>
          <w:b w:val="false"/>
          <w:i w:val="false"/>
          <w:color w:val="000000"/>
          <w:sz w:val="28"/>
        </w:rPr>
        <w:t>қозғай, талаптар ұсына және басқа да iс жүргiзу әрекеттерiн жүзеге</w:t>
      </w:r>
    </w:p>
    <w:p>
      <w:pPr>
        <w:spacing w:after="0"/>
        <w:ind w:left="0"/>
        <w:jc w:val="both"/>
      </w:pPr>
      <w:r>
        <w:rPr>
          <w:rFonts w:ascii="Times New Roman"/>
          <w:b w:val="false"/>
          <w:i w:val="false"/>
          <w:color w:val="000000"/>
          <w:sz w:val="28"/>
        </w:rPr>
        <w:t>асырыла алады.</w:t>
      </w:r>
    </w:p>
    <w:p>
      <w:pPr>
        <w:spacing w:after="0"/>
        <w:ind w:left="0"/>
        <w:jc w:val="both"/>
      </w:pPr>
      <w:r>
        <w:rPr>
          <w:rFonts w:ascii="Times New Roman"/>
          <w:b w:val="false"/>
          <w:i w:val="false"/>
          <w:color w:val="000000"/>
          <w:sz w:val="28"/>
        </w:rPr>
        <w:t>     3. Осы Шарт ережелерi осыған сәйкес Уағдаласушы Тараптар</w:t>
      </w:r>
    </w:p>
    <w:p>
      <w:pPr>
        <w:spacing w:after="0"/>
        <w:ind w:left="0"/>
        <w:jc w:val="both"/>
      </w:pPr>
      <w:r>
        <w:rPr>
          <w:rFonts w:ascii="Times New Roman"/>
          <w:b w:val="false"/>
          <w:i w:val="false"/>
          <w:color w:val="000000"/>
          <w:sz w:val="28"/>
        </w:rPr>
        <w:t>аумақтарында олардың заңдарына сәйкес құрылған заңды тұлғаларға,</w:t>
      </w:r>
    </w:p>
    <w:p>
      <w:pPr>
        <w:spacing w:after="0"/>
        <w:ind w:left="0"/>
        <w:jc w:val="both"/>
      </w:pPr>
      <w:r>
        <w:rPr>
          <w:rFonts w:ascii="Times New Roman"/>
          <w:b w:val="false"/>
          <w:i w:val="false"/>
          <w:color w:val="000000"/>
          <w:sz w:val="28"/>
        </w:rPr>
        <w:t>сондай-ақ iс жүргiзу құқық қабiлетi бар басқа ұйымдарға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Баждарды төлеуден босату және</w:t>
      </w:r>
    </w:p>
    <w:p>
      <w:pPr>
        <w:spacing w:after="0"/>
        <w:ind w:left="0"/>
        <w:jc w:val="both"/>
      </w:pPr>
      <w:r>
        <w:rPr>
          <w:rFonts w:ascii="Times New Roman"/>
          <w:b w:val="false"/>
          <w:i w:val="false"/>
          <w:color w:val="000000"/>
          <w:sz w:val="28"/>
        </w:rPr>
        <w:t>                      шығындардың орнын толтыру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Тараптың азаматтары, оның аумағында тұрақты тұратын өзге адамдар басқа Уағдаласушы Тарап аумағында сот және нотариалдық баждар мен шығындар төлеуден және олардың орнын толтырудан босатылады, сондай-ақ аталған Уағдаласушы Тарап азаматтарына ұсынылатын шарттар мен көлемде ақысыз заңгерлiк көмектi пайдаланады. </w:t>
      </w:r>
      <w:r>
        <w:br/>
      </w:r>
      <w:r>
        <w:rPr>
          <w:rFonts w:ascii="Times New Roman"/>
          <w:b w:val="false"/>
          <w:i w:val="false"/>
          <w:color w:val="000000"/>
          <w:sz w:val="28"/>
        </w:rPr>
        <w:t xml:space="preserve">
      2. Осы баптың 1-тармағында көзделген жеңiлдiктер шешiмнiң орындалуын қосқанда нақты iс бойынша жүзеге асырылатын барлық iс жүргiзу әрекеттерiне қолданылады.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Жеке, отбасылық және мүлiктiк жағдай туралы </w:t>
      </w:r>
      <w:r>
        <w:br/>
      </w:r>
      <w:r>
        <w:rPr>
          <w:rFonts w:ascii="Times New Roman"/>
          <w:b w:val="false"/>
          <w:i w:val="false"/>
          <w:color w:val="000000"/>
          <w:sz w:val="28"/>
        </w:rPr>
        <w:t xml:space="preserve">
                             құжаттар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шарттың 2-бабында көзделген жеңiлдiктер туралы құжаттарды қозғаған адамның жеке, отбасы және мүлiктiк жағдайы туралы құжаттар негiзiнде ұсынылады. Бұл құжаттарды аумағында аталған адамның тұратын жерi немесе орналасқан жерi бар Уағдаласушы Тараптың құзыреттi мекемелерi бередi. </w:t>
      </w:r>
      <w:r>
        <w:br/>
      </w:r>
      <w:r>
        <w:rPr>
          <w:rFonts w:ascii="Times New Roman"/>
          <w:b w:val="false"/>
          <w:i w:val="false"/>
          <w:color w:val="000000"/>
          <w:sz w:val="28"/>
        </w:rPr>
        <w:t xml:space="preserve">
      2. Егер құзаухат қозғаған адамның Уағдаласушы Тарап аумағында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тұратын жерi немесе орналасқан жерi болмаса, онда осы баптың</w:t>
      </w:r>
    </w:p>
    <w:p>
      <w:pPr>
        <w:spacing w:after="0"/>
        <w:ind w:left="0"/>
        <w:jc w:val="both"/>
      </w:pPr>
      <w:r>
        <w:rPr>
          <w:rFonts w:ascii="Times New Roman"/>
          <w:b w:val="false"/>
          <w:i w:val="false"/>
          <w:color w:val="000000"/>
          <w:sz w:val="28"/>
        </w:rPr>
        <w:t>1-тармағында көзделген құжаттарды ол азаматы болып табылатын</w:t>
      </w:r>
    </w:p>
    <w:p>
      <w:pPr>
        <w:spacing w:after="0"/>
        <w:ind w:left="0"/>
        <w:jc w:val="both"/>
      </w:pPr>
      <w:r>
        <w:rPr>
          <w:rFonts w:ascii="Times New Roman"/>
          <w:b w:val="false"/>
          <w:i w:val="false"/>
          <w:color w:val="000000"/>
          <w:sz w:val="28"/>
        </w:rPr>
        <w:t>Уағдаласушы Тараптың тиiстi дипломатиялық өкiлдiгi немесе консулдық</w:t>
      </w:r>
    </w:p>
    <w:p>
      <w:pPr>
        <w:spacing w:after="0"/>
        <w:ind w:left="0"/>
        <w:jc w:val="both"/>
      </w:pPr>
      <w:r>
        <w:rPr>
          <w:rFonts w:ascii="Times New Roman"/>
          <w:b w:val="false"/>
          <w:i w:val="false"/>
          <w:color w:val="000000"/>
          <w:sz w:val="28"/>
        </w:rPr>
        <w:t>мекемесi бере алады.</w:t>
      </w:r>
    </w:p>
    <w:p>
      <w:pPr>
        <w:spacing w:after="0"/>
        <w:ind w:left="0"/>
        <w:jc w:val="both"/>
      </w:pPr>
      <w:r>
        <w:rPr>
          <w:rFonts w:ascii="Times New Roman"/>
          <w:b w:val="false"/>
          <w:i w:val="false"/>
          <w:color w:val="000000"/>
          <w:sz w:val="28"/>
        </w:rPr>
        <w:t>     3. Жеңiлдiктер ұсыну туралы шешiм шығаратын әдiлет басқармасы</w:t>
      </w:r>
    </w:p>
    <w:p>
      <w:pPr>
        <w:spacing w:after="0"/>
        <w:ind w:left="0"/>
        <w:jc w:val="both"/>
      </w:pPr>
      <w:r>
        <w:rPr>
          <w:rFonts w:ascii="Times New Roman"/>
          <w:b w:val="false"/>
          <w:i w:val="false"/>
          <w:color w:val="000000"/>
          <w:sz w:val="28"/>
        </w:rPr>
        <w:t>қажет болған жағдайда құжаттарды берген мекемеден қосымша мағлұматтар</w:t>
      </w:r>
    </w:p>
    <w:p>
      <w:pPr>
        <w:spacing w:after="0"/>
        <w:ind w:left="0"/>
        <w:jc w:val="both"/>
      </w:pPr>
      <w:r>
        <w:rPr>
          <w:rFonts w:ascii="Times New Roman"/>
          <w:b w:val="false"/>
          <w:i w:val="false"/>
          <w:color w:val="000000"/>
          <w:sz w:val="28"/>
        </w:rPr>
        <w:t>немесе түсiнiктемелер талап ете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Құқықтық көмек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әдiлет мекемелерi осы Шарттың</w:t>
      </w:r>
    </w:p>
    <w:p>
      <w:pPr>
        <w:spacing w:after="0"/>
        <w:ind w:left="0"/>
        <w:jc w:val="both"/>
      </w:pPr>
      <w:r>
        <w:rPr>
          <w:rFonts w:ascii="Times New Roman"/>
          <w:b w:val="false"/>
          <w:i w:val="false"/>
          <w:color w:val="000000"/>
          <w:sz w:val="28"/>
        </w:rPr>
        <w:t>ережелерiне сәйкес азаматтық, отбасылық және қылмыстық iстер бойынша</w:t>
      </w:r>
    </w:p>
    <w:p>
      <w:pPr>
        <w:spacing w:after="0"/>
        <w:ind w:left="0"/>
        <w:jc w:val="both"/>
      </w:pPr>
      <w:r>
        <w:rPr>
          <w:rFonts w:ascii="Times New Roman"/>
          <w:b w:val="false"/>
          <w:i w:val="false"/>
          <w:color w:val="000000"/>
          <w:sz w:val="28"/>
        </w:rPr>
        <w:t>өзара құқықтық көмек көрсетедi.</w:t>
      </w:r>
    </w:p>
    <w:p>
      <w:pPr>
        <w:spacing w:after="0"/>
        <w:ind w:left="0"/>
        <w:jc w:val="both"/>
      </w:pPr>
      <w:r>
        <w:rPr>
          <w:rFonts w:ascii="Times New Roman"/>
          <w:b w:val="false"/>
          <w:i w:val="false"/>
          <w:color w:val="000000"/>
          <w:sz w:val="28"/>
        </w:rPr>
        <w:t>     2. Әдiлет мекемелерi осы баптың 4-тармағында аталған iстер</w:t>
      </w:r>
    </w:p>
    <w:p>
      <w:pPr>
        <w:spacing w:after="0"/>
        <w:ind w:left="0"/>
        <w:jc w:val="both"/>
      </w:pPr>
      <w:r>
        <w:rPr>
          <w:rFonts w:ascii="Times New Roman"/>
          <w:b w:val="false"/>
          <w:i w:val="false"/>
          <w:color w:val="000000"/>
          <w:sz w:val="28"/>
        </w:rPr>
        <w:t>бойынша басқа мекемелерге де құқықтық көмек көрсетедi.</w:t>
      </w:r>
    </w:p>
    <w:p>
      <w:pPr>
        <w:spacing w:after="0"/>
        <w:ind w:left="0"/>
        <w:jc w:val="both"/>
      </w:pPr>
      <w:r>
        <w:rPr>
          <w:rFonts w:ascii="Times New Roman"/>
          <w:b w:val="false"/>
          <w:i w:val="false"/>
          <w:color w:val="000000"/>
          <w:sz w:val="28"/>
        </w:rPr>
        <w:t>     3. Басқа мекемелер осы баптың 1-тармағында аталған iстер бойынша</w:t>
      </w:r>
    </w:p>
    <w:p>
      <w:pPr>
        <w:spacing w:after="0"/>
        <w:ind w:left="0"/>
        <w:jc w:val="both"/>
      </w:pPr>
      <w:r>
        <w:rPr>
          <w:rFonts w:ascii="Times New Roman"/>
          <w:b w:val="false"/>
          <w:i w:val="false"/>
          <w:color w:val="000000"/>
          <w:sz w:val="28"/>
        </w:rPr>
        <w:t>әдiлет мекемелерi арқылы құқықтық көмек туралы өтiнiштер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әдiлет мекемелерi сұрау салынған Уағдаласушы Тараптың заңдарында көзделген iс жүргiзу және басқа әрекеттердi орындау жолымен бiр-бiрiне құқықтық көмек көрсетедi, оның iшiнде: </w:t>
      </w:r>
      <w:r>
        <w:br/>
      </w:r>
      <w:r>
        <w:rPr>
          <w:rFonts w:ascii="Times New Roman"/>
          <w:b w:val="false"/>
          <w:i w:val="false"/>
          <w:color w:val="000000"/>
          <w:sz w:val="28"/>
        </w:rPr>
        <w:t xml:space="preserve">
      а/ банк, қаржылық, заң және iскерлiк құжаттарды қосқанда құжаттарды құру және жолдау, тиiстi құжаттар мен материалдардың түпнұсқаларын немесе куәландырылған көшiрмелерiн ұсыну; </w:t>
      </w:r>
      <w:r>
        <w:br/>
      </w:r>
      <w:r>
        <w:rPr>
          <w:rFonts w:ascii="Times New Roman"/>
          <w:b w:val="false"/>
          <w:i w:val="false"/>
          <w:color w:val="000000"/>
          <w:sz w:val="28"/>
        </w:rPr>
        <w:t xml:space="preserve">
      б/ заттар мен құжаттарды тiнту, тауып алу және алуды, мүлiкке </w:t>
      </w:r>
    </w:p>
    <w:bookmarkStart w:name="z1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тыйым салу, заттай айғақтарды жiберу және беру;</w:t>
      </w:r>
    </w:p>
    <w:p>
      <w:pPr>
        <w:spacing w:after="0"/>
        <w:ind w:left="0"/>
        <w:jc w:val="both"/>
      </w:pPr>
      <w:r>
        <w:rPr>
          <w:rFonts w:ascii="Times New Roman"/>
          <w:b w:val="false"/>
          <w:i w:val="false"/>
          <w:color w:val="000000"/>
          <w:sz w:val="28"/>
        </w:rPr>
        <w:t>     в/ қарау және куәландыру жүргiзу</w:t>
      </w:r>
    </w:p>
    <w:p>
      <w:pPr>
        <w:spacing w:after="0"/>
        <w:ind w:left="0"/>
        <w:jc w:val="both"/>
      </w:pPr>
      <w:r>
        <w:rPr>
          <w:rFonts w:ascii="Times New Roman"/>
          <w:b w:val="false"/>
          <w:i w:val="false"/>
          <w:color w:val="000000"/>
          <w:sz w:val="28"/>
        </w:rPr>
        <w:t>     г/ сарап жүргiзу;</w:t>
      </w:r>
    </w:p>
    <w:p>
      <w:pPr>
        <w:spacing w:after="0"/>
        <w:ind w:left="0"/>
        <w:jc w:val="both"/>
      </w:pPr>
      <w:r>
        <w:rPr>
          <w:rFonts w:ascii="Times New Roman"/>
          <w:b w:val="false"/>
          <w:i w:val="false"/>
          <w:color w:val="000000"/>
          <w:sz w:val="28"/>
        </w:rPr>
        <w:t>     д/ тараптардан, жәбiрленушiлерден, айыпталушылардан, куәлардан,</w:t>
      </w:r>
    </w:p>
    <w:p>
      <w:pPr>
        <w:spacing w:after="0"/>
        <w:ind w:left="0"/>
        <w:jc w:val="both"/>
      </w:pPr>
      <w:r>
        <w:rPr>
          <w:rFonts w:ascii="Times New Roman"/>
          <w:b w:val="false"/>
          <w:i w:val="false"/>
          <w:color w:val="000000"/>
          <w:sz w:val="28"/>
        </w:rPr>
        <w:t>сарапшылардан жауап алу;</w:t>
      </w:r>
    </w:p>
    <w:p>
      <w:pPr>
        <w:spacing w:after="0"/>
        <w:ind w:left="0"/>
        <w:jc w:val="both"/>
      </w:pPr>
      <w:r>
        <w:rPr>
          <w:rFonts w:ascii="Times New Roman"/>
          <w:b w:val="false"/>
          <w:i w:val="false"/>
          <w:color w:val="000000"/>
          <w:sz w:val="28"/>
        </w:rPr>
        <w:t>     е/ құқық бұзушылық жасауда айыпталған адамдарды, сондай-ақ</w:t>
      </w:r>
    </w:p>
    <w:p>
      <w:pPr>
        <w:spacing w:after="0"/>
        <w:ind w:left="0"/>
        <w:jc w:val="both"/>
      </w:pPr>
      <w:r>
        <w:rPr>
          <w:rFonts w:ascii="Times New Roman"/>
          <w:b w:val="false"/>
          <w:i w:val="false"/>
          <w:color w:val="000000"/>
          <w:sz w:val="28"/>
        </w:rPr>
        <w:t>хабар-ошарсыз кеткен адамдарды iздеу құқық бұзушылық жасауда</w:t>
      </w:r>
    </w:p>
    <w:p>
      <w:pPr>
        <w:spacing w:after="0"/>
        <w:ind w:left="0"/>
        <w:jc w:val="both"/>
      </w:pPr>
      <w:r>
        <w:rPr>
          <w:rFonts w:ascii="Times New Roman"/>
          <w:b w:val="false"/>
          <w:i w:val="false"/>
          <w:color w:val="000000"/>
          <w:sz w:val="28"/>
        </w:rPr>
        <w:t>айыпталушы адамдарды, сондай-ақ үкiмдi орындауға келтiру үшiн адамдарды</w:t>
      </w:r>
    </w:p>
    <w:p>
      <w:pPr>
        <w:spacing w:after="0"/>
        <w:ind w:left="0"/>
        <w:jc w:val="both"/>
      </w:pPr>
      <w:r>
        <w:rPr>
          <w:rFonts w:ascii="Times New Roman"/>
          <w:b w:val="false"/>
          <w:i w:val="false"/>
          <w:color w:val="000000"/>
          <w:sz w:val="28"/>
        </w:rPr>
        <w:t>ұстап беру;</w:t>
      </w:r>
    </w:p>
    <w:p>
      <w:pPr>
        <w:spacing w:after="0"/>
        <w:ind w:left="0"/>
        <w:jc w:val="both"/>
      </w:pPr>
      <w:r>
        <w:rPr>
          <w:rFonts w:ascii="Times New Roman"/>
          <w:b w:val="false"/>
          <w:i w:val="false"/>
          <w:color w:val="000000"/>
          <w:sz w:val="28"/>
        </w:rPr>
        <w:t>     е/ қылмыстық қудалауды ұсыну;</w:t>
      </w:r>
    </w:p>
    <w:p>
      <w:pPr>
        <w:spacing w:after="0"/>
        <w:ind w:left="0"/>
        <w:jc w:val="both"/>
      </w:pPr>
      <w:r>
        <w:rPr>
          <w:rFonts w:ascii="Times New Roman"/>
          <w:b w:val="false"/>
          <w:i w:val="false"/>
          <w:color w:val="000000"/>
          <w:sz w:val="28"/>
        </w:rPr>
        <w:t>     ж/ сот құжаттарын ұсыну;</w:t>
      </w:r>
    </w:p>
    <w:p>
      <w:pPr>
        <w:spacing w:after="0"/>
        <w:ind w:left="0"/>
        <w:jc w:val="both"/>
      </w:pPr>
      <w:r>
        <w:rPr>
          <w:rFonts w:ascii="Times New Roman"/>
          <w:b w:val="false"/>
          <w:i w:val="false"/>
          <w:color w:val="000000"/>
          <w:sz w:val="28"/>
        </w:rPr>
        <w:t>     з/ азаматтық және отбасылық iстер бойынша сот шешiмдерiн,</w:t>
      </w:r>
    </w:p>
    <w:p>
      <w:pPr>
        <w:spacing w:after="0"/>
        <w:ind w:left="0"/>
        <w:jc w:val="both"/>
      </w:pPr>
      <w:r>
        <w:rPr>
          <w:rFonts w:ascii="Times New Roman"/>
          <w:b w:val="false"/>
          <w:i w:val="false"/>
          <w:color w:val="000000"/>
          <w:sz w:val="28"/>
        </w:rPr>
        <w:t>азаматтық талап бөлiгiнде қылмыстық iстер бойынша үкiмдердi атқару</w:t>
      </w:r>
    </w:p>
    <w:p>
      <w:pPr>
        <w:spacing w:after="0"/>
        <w:ind w:left="0"/>
        <w:jc w:val="both"/>
      </w:pPr>
      <w:r>
        <w:rPr>
          <w:rFonts w:ascii="Times New Roman"/>
          <w:b w:val="false"/>
          <w:i w:val="false"/>
          <w:color w:val="000000"/>
          <w:sz w:val="28"/>
        </w:rPr>
        <w:t>жазаларын мойындау және орындау;</w:t>
      </w:r>
    </w:p>
    <w:p>
      <w:pPr>
        <w:spacing w:after="0"/>
        <w:ind w:left="0"/>
        <w:jc w:val="both"/>
      </w:pPr>
      <w:r>
        <w:rPr>
          <w:rFonts w:ascii="Times New Roman"/>
          <w:b w:val="false"/>
          <w:i w:val="false"/>
          <w:color w:val="000000"/>
          <w:sz w:val="28"/>
        </w:rPr>
        <w:t>     и/ құжаттар ұсыну жолымен.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Қатынастар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Шартта қатынас жасаудың өзге тәртiбi белгiленбесе,</w:t>
      </w:r>
    </w:p>
    <w:p>
      <w:pPr>
        <w:spacing w:after="0"/>
        <w:ind w:left="0"/>
        <w:jc w:val="both"/>
      </w:pPr>
      <w:r>
        <w:rPr>
          <w:rFonts w:ascii="Times New Roman"/>
          <w:b w:val="false"/>
          <w:i w:val="false"/>
          <w:color w:val="000000"/>
          <w:sz w:val="28"/>
        </w:rPr>
        <w:t>құқықтық көмек көрсету кезiнде Уағдаласушы Тараптардың әдiлет</w:t>
      </w:r>
    </w:p>
    <w:p>
      <w:pPr>
        <w:spacing w:after="0"/>
        <w:ind w:left="0"/>
        <w:jc w:val="both"/>
      </w:pPr>
      <w:r>
        <w:rPr>
          <w:rFonts w:ascii="Times New Roman"/>
          <w:b w:val="false"/>
          <w:i w:val="false"/>
          <w:color w:val="000000"/>
          <w:sz w:val="28"/>
        </w:rPr>
        <w:t>мекемелерi бiр-бiрiмен өздерiнiң орталық органдары арқылы қатынасады.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 туралы өтiнiш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көмек көрсету туралы өтiнiште мыналар болуға тиiс:</w:t>
      </w:r>
    </w:p>
    <w:p>
      <w:pPr>
        <w:spacing w:after="0"/>
        <w:ind w:left="0"/>
        <w:jc w:val="both"/>
      </w:pPr>
      <w:r>
        <w:rPr>
          <w:rFonts w:ascii="Times New Roman"/>
          <w:b w:val="false"/>
          <w:i w:val="false"/>
          <w:color w:val="000000"/>
          <w:sz w:val="28"/>
        </w:rPr>
        <w:t>     а/ сұрау салушы әдiлет мекемесiнiң атауы және сұрау салынған</w:t>
      </w:r>
    </w:p>
    <w:p>
      <w:pPr>
        <w:spacing w:after="0"/>
        <w:ind w:left="0"/>
        <w:jc w:val="both"/>
      </w:pPr>
      <w:r>
        <w:rPr>
          <w:rFonts w:ascii="Times New Roman"/>
          <w:b w:val="false"/>
          <w:i w:val="false"/>
          <w:color w:val="000000"/>
          <w:sz w:val="28"/>
        </w:rPr>
        <w:t>әдiлет мекемесiнiң атауы;</w:t>
      </w:r>
    </w:p>
    <w:p>
      <w:pPr>
        <w:spacing w:after="0"/>
        <w:ind w:left="0"/>
        <w:jc w:val="both"/>
      </w:pPr>
      <w:r>
        <w:rPr>
          <w:rFonts w:ascii="Times New Roman"/>
          <w:b w:val="false"/>
          <w:i w:val="false"/>
          <w:color w:val="000000"/>
          <w:sz w:val="28"/>
        </w:rPr>
        <w:t>     б/ құқықтық көмек сұралып отырған iстiң атауы, өтiнiш мақсатын</w:t>
      </w:r>
    </w:p>
    <w:p>
      <w:pPr>
        <w:spacing w:after="0"/>
        <w:ind w:left="0"/>
        <w:jc w:val="both"/>
      </w:pPr>
      <w:r>
        <w:rPr>
          <w:rFonts w:ascii="Times New Roman"/>
          <w:b w:val="false"/>
          <w:i w:val="false"/>
          <w:color w:val="000000"/>
          <w:sz w:val="28"/>
        </w:rPr>
        <w:t>баяндау және сұралып отырған көмектi сипаттау;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тараптардың, куәлардың аты-жөнi, олардың тұратын жерi немесе орналасқан жерi, заңды тұлғалар үшiн олардың атауы және орналасқан жерi; </w:t>
      </w:r>
      <w:r>
        <w:br/>
      </w:r>
      <w:r>
        <w:rPr>
          <w:rFonts w:ascii="Times New Roman"/>
          <w:b w:val="false"/>
          <w:i w:val="false"/>
          <w:color w:val="000000"/>
          <w:sz w:val="28"/>
        </w:rPr>
        <w:t xml:space="preserve">
      г/ "в" тармақшасында аталған адамдардың өкiлдерi болған жағдайда олардың аты-жөнi және мекен-жайлары; </w:t>
      </w:r>
      <w:r>
        <w:br/>
      </w:r>
      <w:r>
        <w:rPr>
          <w:rFonts w:ascii="Times New Roman"/>
          <w:b w:val="false"/>
          <w:i w:val="false"/>
          <w:color w:val="000000"/>
          <w:sz w:val="28"/>
        </w:rPr>
        <w:t xml:space="preserve">
      д/ орындалуы талап етiлiп отырған нақты процедураны қолдану себептерi және егжей-тегжейлi сипаттамасы; </w:t>
      </w:r>
      <w:r>
        <w:br/>
      </w:r>
      <w:r>
        <w:rPr>
          <w:rFonts w:ascii="Times New Roman"/>
          <w:b w:val="false"/>
          <w:i w:val="false"/>
          <w:color w:val="000000"/>
          <w:sz w:val="28"/>
        </w:rPr>
        <w:t xml:space="preserve">
      е/ қылмыстық iстер бойынша, сондай құқық бұзушылықты құрайтын деректердi суреттеу, тиiстi заңдарды баяндау немесе олардың мәтiнi, сондай-ақ егер ол әрекет нәтижесiнде келтiрiлген болса, материалдық залал мөлшерi туралы мағлұматтар; </w:t>
      </w:r>
      <w:r>
        <w:br/>
      </w:r>
      <w:r>
        <w:rPr>
          <w:rFonts w:ascii="Times New Roman"/>
          <w:b w:val="false"/>
          <w:i w:val="false"/>
          <w:color w:val="000000"/>
          <w:sz w:val="28"/>
        </w:rPr>
        <w:t xml:space="preserve">
      ж/ қажет болған жағдайда өтiнiш орындалуға тиiс мерзiмдi көрсету. </w:t>
      </w:r>
      <w:r>
        <w:br/>
      </w:r>
      <w:r>
        <w:rPr>
          <w:rFonts w:ascii="Times New Roman"/>
          <w:b w:val="false"/>
          <w:i w:val="false"/>
          <w:color w:val="000000"/>
          <w:sz w:val="28"/>
        </w:rPr>
        <w:t xml:space="preserve">
      2. При необходимости к просьбе прилагаются надлежащим образом заверенные копии документов или выписки из них, облегчающие выполнение просьбы, либо необходимые для процессуальных действий, санкционируемых прокурорами. </w:t>
      </w:r>
    </w:p>
    <w:bookmarkStart w:name="z1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(7-баптың 2-тармағының қазақша аудармасы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Құжаттарды беру туралы өтiнiшке, сондай-ақ алушының нақты</w:t>
      </w:r>
    </w:p>
    <w:p>
      <w:pPr>
        <w:spacing w:after="0"/>
        <w:ind w:left="0"/>
        <w:jc w:val="both"/>
      </w:pPr>
      <w:r>
        <w:rPr>
          <w:rFonts w:ascii="Times New Roman"/>
          <w:b w:val="false"/>
          <w:i w:val="false"/>
          <w:color w:val="000000"/>
          <w:sz w:val="28"/>
        </w:rPr>
        <w:t>мекен-жайы және құжаттар атауы көрсетiлу керек.</w:t>
      </w:r>
    </w:p>
    <w:p>
      <w:pPr>
        <w:spacing w:after="0"/>
        <w:ind w:left="0"/>
        <w:jc w:val="both"/>
      </w:pPr>
      <w:r>
        <w:rPr>
          <w:rFonts w:ascii="Times New Roman"/>
          <w:b w:val="false"/>
          <w:i w:val="false"/>
          <w:color w:val="000000"/>
          <w:sz w:val="28"/>
        </w:rPr>
        <w:t>     4. Өтiнiште тиiстi лауазымды адам қол қоюы керек және сұрау салушы</w:t>
      </w:r>
    </w:p>
    <w:p>
      <w:pPr>
        <w:spacing w:after="0"/>
        <w:ind w:left="0"/>
        <w:jc w:val="both"/>
      </w:pPr>
      <w:r>
        <w:rPr>
          <w:rFonts w:ascii="Times New Roman"/>
          <w:b w:val="false"/>
          <w:i w:val="false"/>
          <w:color w:val="000000"/>
          <w:sz w:val="28"/>
        </w:rPr>
        <w:t>әдiлет мекемесiнiң елтаңбалы мөрiмен бекiтiлуi керек.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Құқықтық көмек көрсету туралы өтiнiштi орындау кезiнде сұрау салынған әдiлет мекемесi өз мемлекетiнiң заңдарын қолданады. Өтiнiш берген әдiлет мекемесiнiң өтiнiшi бойынша ол сұрау салушы Уағдаласушы Тараптың iс жүргiзу қалыптарын да, егер олар сұрау салынған Уағдаласушы Тараптың заңдарына қайшы келмесе, қолдана алады. </w:t>
      </w:r>
      <w:r>
        <w:br/>
      </w:r>
      <w:r>
        <w:rPr>
          <w:rFonts w:ascii="Times New Roman"/>
          <w:b w:val="false"/>
          <w:i w:val="false"/>
          <w:color w:val="000000"/>
          <w:sz w:val="28"/>
        </w:rPr>
        <w:t xml:space="preserve">
      2. Егер сұрау салынған әдiлет мекемесi құқықтық көмек көрсету туралы өтiнiштi орындауға құзыреттi болмаса, ол өтiнiштi құзыреттi мекемеге жолдайды және бұл туралы сұрау салған әдiлет мекемесiне хабарлайды. </w:t>
      </w:r>
      <w:r>
        <w:br/>
      </w:r>
      <w:r>
        <w:rPr>
          <w:rFonts w:ascii="Times New Roman"/>
          <w:b w:val="false"/>
          <w:i w:val="false"/>
          <w:color w:val="000000"/>
          <w:sz w:val="28"/>
        </w:rPr>
        <w:t xml:space="preserve">
      3. Егер бұған сұрау салынған Уағдаласушы Тараптың заңдары жол берсе, сұрау салған әдiлет мекемесi оның және мүдделi тараптардың өтiнiштiң орындалу уақыты мен орны туралы оған және мүдделi тараптарға хабарлайды. </w:t>
      </w:r>
      <w:r>
        <w:br/>
      </w:r>
      <w:r>
        <w:rPr>
          <w:rFonts w:ascii="Times New Roman"/>
          <w:b w:val="false"/>
          <w:i w:val="false"/>
          <w:color w:val="000000"/>
          <w:sz w:val="28"/>
        </w:rPr>
        <w:t xml:space="preserve">
      4. Уағдаласушы Тараптардың әдiлет мекемелерi құқықтық көмек туралы өтiнiштердiң өз уақытында және толық орындалуы үшiн тиiстi шаралар қабылдайды. Өтiнiш орындалған соң әдiлет мекемесi қажет болған жағдайда құқықтық көмек көрсету туралы өтiнiшке қоса берiлген құжаттарды сұрау салған әдiлет мекемесiне қайтарады. </w:t>
      </w:r>
      <w:r>
        <w:br/>
      </w:r>
      <w:r>
        <w:rPr>
          <w:rFonts w:ascii="Times New Roman"/>
          <w:b w:val="false"/>
          <w:i w:val="false"/>
          <w:color w:val="000000"/>
          <w:sz w:val="28"/>
        </w:rPr>
        <w:t xml:space="preserve">
      5. Осы Шарттың 19-бабына сәйкес құқықтық көмек көрсетiле алмайтын жағдайда сұрау салынған әдiлет мекемесi сұрау салушы мекемеге құқықтық көмек көрсету туралы өтiнiштi және қоса берiлген құжаттарды қайтарады. </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9-бап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Куәларды, азаматтық талапкерлердi, азаматтық </w:t>
      </w:r>
      <w:r>
        <w:br/>
      </w:r>
      <w:r>
        <w:rPr>
          <w:rFonts w:ascii="Times New Roman"/>
          <w:b w:val="false"/>
          <w:i w:val="false"/>
          <w:color w:val="000000"/>
          <w:sz w:val="28"/>
        </w:rPr>
        <w:t xml:space="preserve">
                   жауапкерлердi, олардың өкiлдерiн, </w:t>
      </w:r>
      <w:r>
        <w:br/>
      </w:r>
      <w:r>
        <w:rPr>
          <w:rFonts w:ascii="Times New Roman"/>
          <w:b w:val="false"/>
          <w:i w:val="false"/>
          <w:color w:val="000000"/>
          <w:sz w:val="28"/>
        </w:rPr>
        <w:t xml:space="preserve">
                          сарапшыларды шақырту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Алдын ала тергеуге немесе бiр Уағдаласушы Тараптың аумағындағы сотта iс қарауға қатысу қажеттiгi жағдайында басқа Уағдаласушы Тараптың аумағындағы куәлар, жәбiрленушiлер, азаматтық жауапкерлер, олардың өкiлдерi, сарапшылар шақырылады. </w:t>
      </w:r>
      <w:r>
        <w:br/>
      </w:r>
      <w:r>
        <w:rPr>
          <w:rFonts w:ascii="Times New Roman"/>
          <w:b w:val="false"/>
          <w:i w:val="false"/>
          <w:color w:val="000000"/>
          <w:sz w:val="28"/>
        </w:rPr>
        <w:t xml:space="preserve">
      2. Сұрау салынған Уағдаласушы Тараптың әдiлет мекемесi берген шақыру бойынша сұрау салушы Уағдаласушы Тараптың әдiлет мекемесiне келген куә, азаматтық талапкер, азаматтық жауапкер және олардың өкiлдерi, сондай-ақ сарапшы өздерiнiң азаматтығына қарамастан, аталған Уағдаласушы Тарап аумағында оның мемлекеттiк шекарасынан өткенге дейiн жасалған қандай да бiр қылмысқа байланысты қылмыстық немесе әкiмшiлiк жауапкершiлiкке тартылмайды, қамауға алынбайды немесе жазаланбайды. Бұл адамдар тергеу мәнi болып табылатын iс бойынша олардың берген көрсетулерi немесе сарапшы ретiнде берген қорытындыларына байланысты қылмыстық немесе әкiмшiлiк жауапкершiлiкке тартылмайды. Қамауға алынбайды немесе жазаланбайды. </w:t>
      </w:r>
      <w:r>
        <w:br/>
      </w:r>
      <w:r>
        <w:rPr>
          <w:rFonts w:ascii="Times New Roman"/>
          <w:b w:val="false"/>
          <w:i w:val="false"/>
          <w:color w:val="000000"/>
          <w:sz w:val="28"/>
        </w:rPr>
        <w:t xml:space="preserve">
      3. Осы баптың 2-тармағында аталған адамдар, егер олардан жауап алушы әдiлет мекемесi олардың қатысуы одан әрi қажет емес деп хабарлаған күннен бастап екi жетi өткен соң олар бұл үшiн мүмкiндiгi бола тұра сұрау салушы Уағдаласушы Тараптың аумағынан кетпесе, осы тармақта көзделген кепiлдiктерiнен айырылады. Бұл мерзiмге бұл адамдардың басқалардың кiнәсiнен сұрау салушы Уағдаласушы Тарап аумағынан кете алмаған уақыты қосылмайды. </w:t>
      </w:r>
      <w:r>
        <w:br/>
      </w:r>
      <w:r>
        <w:rPr>
          <w:rFonts w:ascii="Times New Roman"/>
          <w:b w:val="false"/>
          <w:i w:val="false"/>
          <w:color w:val="000000"/>
          <w:sz w:val="28"/>
        </w:rPr>
        <w:t xml:space="preserve">
      4. Уағдаласушы Тараптың куәсiне, сарапшысына, сондай-ақ жәбiрленушi мен оның заңды өкiлiне жұмыстан қол үзген күндер үшiн төленбеген еңбекақыны қосқанда жол жүруге және сұрау салушы мемлекет аумағында болуға байланысты шығындардың орны толтырылады. Сарапшының, сондай-ақ сарап жүргiзгенi үшiн ақы алуға құқығы бар. Шақыруда шақырылған адамдардың қандай төлемдер алуға құқылы екендігi де көрсетiлуге тиiс. Бұндай адамдардың өтiнiшi бойынша сұрау салушы Уағдаласушы Тараптың әдiлет мекемелерi тиiстi шығындардың орнын толтыруға аванс төлейдi. </w:t>
      </w:r>
      <w:r>
        <w:br/>
      </w:r>
      <w:r>
        <w:rPr>
          <w:rFonts w:ascii="Times New Roman"/>
          <w:b w:val="false"/>
          <w:i w:val="false"/>
          <w:color w:val="000000"/>
          <w:sz w:val="28"/>
        </w:rPr>
        <w:t xml:space="preserve">
      5. Бiр Уағдаласушы Тарап аумағында тұратын жәбiрленушiнi, азаматтық талапкердi және азаматтық жауапкердi, куәнi немесе сарапшыны басқа Уағдаласушы Тараптардың әдiлет мекемесiне шақыруда келмеген жағдайда күштеу шараларын қолдану қаупi болмауға тиiс. </w:t>
      </w:r>
      <w:r>
        <w:br/>
      </w: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10-бап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Құжаттарды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берiлiп отырған құжаттар осы мемлекеттiң тiлiнде жасалған болса және тиiстi түрде куәландырылған аудармасы болса, сұрау салынған Уағдаласушы Тараптың әдiлет мекемелерi құжаттарды берудi өтiнiшке және аталған Уағдаласушы Тарап аумағында қолданылатын ережелерге сәйкес жүзеге асырады. Олай болмаса, егер ол оларды қабылдауға ерiктi түрде келiссе, құжаттарды алушыға бередi. </w:t>
      </w:r>
      <w:r>
        <w:br/>
      </w:r>
      <w:r>
        <w:rPr>
          <w:rFonts w:ascii="Times New Roman"/>
          <w:b w:val="false"/>
          <w:i w:val="false"/>
          <w:color w:val="000000"/>
          <w:sz w:val="28"/>
        </w:rPr>
        <w:t xml:space="preserve">
      2. Тапсыруға арналған құжаттардың аудармасының дұрыстығын растауды өтiнiш беретiн әдiлет мекемесi, не Уағдаласушы Тараптардың бiрiнiң дипломатиялық немесе консулдық өкiлi жүргiзедi. </w:t>
      </w:r>
      <w:r>
        <w:br/>
      </w:r>
      <w:r>
        <w:rPr>
          <w:rFonts w:ascii="Times New Roman"/>
          <w:b w:val="false"/>
          <w:i w:val="false"/>
          <w:color w:val="000000"/>
          <w:sz w:val="28"/>
        </w:rPr>
        <w:t xml:space="preserve">
      3. Егер құжаттар өтiнiште көрсетiлген мекен-жай бойынша берiле </w:t>
      </w:r>
    </w:p>
    <w:bookmarkEnd w:id="14"/>
    <w:bookmarkStart w:name="z2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алмайтын болса, сұрау салынған әдiлет мекемесi өз мемлекетiнiң</w:t>
      </w:r>
    </w:p>
    <w:p>
      <w:pPr>
        <w:spacing w:after="0"/>
        <w:ind w:left="0"/>
        <w:jc w:val="both"/>
      </w:pPr>
      <w:r>
        <w:rPr>
          <w:rFonts w:ascii="Times New Roman"/>
          <w:b w:val="false"/>
          <w:i w:val="false"/>
          <w:color w:val="000000"/>
          <w:sz w:val="28"/>
        </w:rPr>
        <w:t>заңдарына сәйкес мекен-жайды анықтау үшiн қажеттi шаралар қабылдайды.</w:t>
      </w:r>
    </w:p>
    <w:p>
      <w:pPr>
        <w:spacing w:after="0"/>
        <w:ind w:left="0"/>
        <w:jc w:val="both"/>
      </w:pPr>
      <w:r>
        <w:rPr>
          <w:rFonts w:ascii="Times New Roman"/>
          <w:b w:val="false"/>
          <w:i w:val="false"/>
          <w:color w:val="000000"/>
          <w:sz w:val="28"/>
        </w:rPr>
        <w:t>Мекен-жайды анықтау мүмкiн болмаған жағдайда сұрау салынған әдiлет</w:t>
      </w:r>
    </w:p>
    <w:p>
      <w:pPr>
        <w:spacing w:after="0"/>
        <w:ind w:left="0"/>
        <w:jc w:val="both"/>
      </w:pPr>
      <w:r>
        <w:rPr>
          <w:rFonts w:ascii="Times New Roman"/>
          <w:b w:val="false"/>
          <w:i w:val="false"/>
          <w:color w:val="000000"/>
          <w:sz w:val="28"/>
        </w:rPr>
        <w:t>мекемесi бұл жөнiнде сұрау салушы әдiлет мекемесiне хабарлайды және</w:t>
      </w:r>
    </w:p>
    <w:p>
      <w:pPr>
        <w:spacing w:after="0"/>
        <w:ind w:left="0"/>
        <w:jc w:val="both"/>
      </w:pPr>
      <w:r>
        <w:rPr>
          <w:rFonts w:ascii="Times New Roman"/>
          <w:b w:val="false"/>
          <w:i w:val="false"/>
          <w:color w:val="000000"/>
          <w:sz w:val="28"/>
        </w:rPr>
        <w:t>берiлуге тиiс құжаттарды оған қайтарады.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берiлуiн растау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берiлуiн растау сұрау салынған Уағдаласушы Тарап</w:t>
      </w:r>
    </w:p>
    <w:p>
      <w:pPr>
        <w:spacing w:after="0"/>
        <w:ind w:left="0"/>
        <w:jc w:val="both"/>
      </w:pPr>
      <w:r>
        <w:rPr>
          <w:rFonts w:ascii="Times New Roman"/>
          <w:b w:val="false"/>
          <w:i w:val="false"/>
          <w:color w:val="000000"/>
          <w:sz w:val="28"/>
        </w:rPr>
        <w:t>аумағында қолданылатын ережелерге сәйкес ресiмделедi. Растауда беру</w:t>
      </w:r>
    </w:p>
    <w:p>
      <w:pPr>
        <w:spacing w:after="0"/>
        <w:ind w:left="0"/>
        <w:jc w:val="both"/>
      </w:pPr>
      <w:r>
        <w:rPr>
          <w:rFonts w:ascii="Times New Roman"/>
          <w:b w:val="false"/>
          <w:i w:val="false"/>
          <w:color w:val="000000"/>
          <w:sz w:val="28"/>
        </w:rPr>
        <w:t>әдiсi, орны және уақыты, сондай-ақ құжаттар берiлген адам көрсетiлуге</w:t>
      </w:r>
    </w:p>
    <w:p>
      <w:pPr>
        <w:spacing w:after="0"/>
        <w:ind w:left="0"/>
        <w:jc w:val="both"/>
      </w:pPr>
      <w:r>
        <w:rPr>
          <w:rFonts w:ascii="Times New Roman"/>
          <w:b w:val="false"/>
          <w:i w:val="false"/>
          <w:color w:val="000000"/>
          <w:sz w:val="28"/>
        </w:rPr>
        <w:t>тиiс. Құжаттардың берiлгендiгiн растау сұрау салушы әдiлет мекемесiне</w:t>
      </w:r>
    </w:p>
    <w:p>
      <w:pPr>
        <w:spacing w:after="0"/>
        <w:ind w:left="0"/>
        <w:jc w:val="both"/>
      </w:pPr>
      <w:r>
        <w:rPr>
          <w:rFonts w:ascii="Times New Roman"/>
          <w:b w:val="false"/>
          <w:i w:val="false"/>
          <w:color w:val="000000"/>
          <w:sz w:val="28"/>
        </w:rPr>
        <w:t>жолданады.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өкiлдiктердiң және консулдық</w:t>
      </w:r>
    </w:p>
    <w:p>
      <w:pPr>
        <w:spacing w:after="0"/>
        <w:ind w:left="0"/>
        <w:jc w:val="both"/>
      </w:pPr>
      <w:r>
        <w:rPr>
          <w:rFonts w:ascii="Times New Roman"/>
          <w:b w:val="false"/>
          <w:i w:val="false"/>
          <w:color w:val="000000"/>
          <w:sz w:val="28"/>
        </w:rPr>
        <w:t>                      мекемелердiң өкiлеттiктерi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өздерiнiң дипломатиялық өкiлдiктерi немесе</w:t>
      </w:r>
    </w:p>
    <w:p>
      <w:pPr>
        <w:spacing w:after="0"/>
        <w:ind w:left="0"/>
        <w:jc w:val="both"/>
      </w:pPr>
      <w:r>
        <w:rPr>
          <w:rFonts w:ascii="Times New Roman"/>
          <w:b w:val="false"/>
          <w:i w:val="false"/>
          <w:color w:val="000000"/>
          <w:sz w:val="28"/>
        </w:rPr>
        <w:t>консулдық мекемелерi арқылы құжаттар беруге және басқа Уағдаласушы</w:t>
      </w:r>
    </w:p>
    <w:p>
      <w:pPr>
        <w:spacing w:after="0"/>
        <w:ind w:left="0"/>
        <w:jc w:val="both"/>
      </w:pPr>
      <w:r>
        <w:rPr>
          <w:rFonts w:ascii="Times New Roman"/>
          <w:b w:val="false"/>
          <w:i w:val="false"/>
          <w:color w:val="000000"/>
          <w:sz w:val="28"/>
        </w:rPr>
        <w:t>Тарап аумағында орналасқан өз азаматтарынан жауап алуға құқылы. Бұл</w:t>
      </w:r>
    </w:p>
    <w:p>
      <w:pPr>
        <w:spacing w:after="0"/>
        <w:ind w:left="0"/>
        <w:jc w:val="both"/>
      </w:pPr>
      <w:r>
        <w:rPr>
          <w:rFonts w:ascii="Times New Roman"/>
          <w:b w:val="false"/>
          <w:i w:val="false"/>
          <w:color w:val="000000"/>
          <w:sz w:val="28"/>
        </w:rPr>
        <w:t>жағдайда күштеу сипатындағы шаралар немесе оларды қолдану қаупi</w:t>
      </w:r>
    </w:p>
    <w:p>
      <w:pPr>
        <w:spacing w:after="0"/>
        <w:ind w:left="0"/>
        <w:jc w:val="both"/>
      </w:pPr>
      <w:r>
        <w:rPr>
          <w:rFonts w:ascii="Times New Roman"/>
          <w:b w:val="false"/>
          <w:i w:val="false"/>
          <w:color w:val="000000"/>
          <w:sz w:val="28"/>
        </w:rPr>
        <w:t>қолданыла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жарамдылығы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бiр Тараптың аумағында мекеме немесе осыған арнайы </w:t>
      </w:r>
    </w:p>
    <w:bookmarkStart w:name="z2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өкiлеттенген адам олардың құзыреттерi шегiнде және белгiленген нысанда</w:t>
      </w:r>
    </w:p>
    <w:p>
      <w:pPr>
        <w:spacing w:after="0"/>
        <w:ind w:left="0"/>
        <w:jc w:val="both"/>
      </w:pPr>
      <w:r>
        <w:rPr>
          <w:rFonts w:ascii="Times New Roman"/>
          <w:b w:val="false"/>
          <w:i w:val="false"/>
          <w:color w:val="000000"/>
          <w:sz w:val="28"/>
        </w:rPr>
        <w:t>дайындаған немесе куәландырған және елтаңбалық мөрмен бекiткен</w:t>
      </w:r>
    </w:p>
    <w:p>
      <w:pPr>
        <w:spacing w:after="0"/>
        <w:ind w:left="0"/>
        <w:jc w:val="both"/>
      </w:pPr>
      <w:r>
        <w:rPr>
          <w:rFonts w:ascii="Times New Roman"/>
          <w:b w:val="false"/>
          <w:i w:val="false"/>
          <w:color w:val="000000"/>
          <w:sz w:val="28"/>
        </w:rPr>
        <w:t>құжаттар басқа Уағдаласушы Тарап аумағында қандай да бiр арнайы</w:t>
      </w:r>
    </w:p>
    <w:p>
      <w:pPr>
        <w:spacing w:after="0"/>
        <w:ind w:left="0"/>
        <w:jc w:val="both"/>
      </w:pPr>
      <w:r>
        <w:rPr>
          <w:rFonts w:ascii="Times New Roman"/>
          <w:b w:val="false"/>
          <w:i w:val="false"/>
          <w:color w:val="000000"/>
          <w:sz w:val="28"/>
        </w:rPr>
        <w:t>куәландырусыз қабылданады.</w:t>
      </w:r>
    </w:p>
    <w:p>
      <w:pPr>
        <w:spacing w:after="0"/>
        <w:ind w:left="0"/>
        <w:jc w:val="both"/>
      </w:pPr>
      <w:r>
        <w:rPr>
          <w:rFonts w:ascii="Times New Roman"/>
          <w:b w:val="false"/>
          <w:i w:val="false"/>
          <w:color w:val="000000"/>
          <w:sz w:val="28"/>
        </w:rPr>
        <w:t>     2. Уағдаласушы Тараптың бiрiнiң аумағында ресми құжаттар ретiнде</w:t>
      </w:r>
    </w:p>
    <w:p>
      <w:pPr>
        <w:spacing w:after="0"/>
        <w:ind w:left="0"/>
        <w:jc w:val="both"/>
      </w:pPr>
      <w:r>
        <w:rPr>
          <w:rFonts w:ascii="Times New Roman"/>
          <w:b w:val="false"/>
          <w:i w:val="false"/>
          <w:color w:val="000000"/>
          <w:sz w:val="28"/>
        </w:rPr>
        <w:t>қаралатын құжаттар басқа Уағдаласушы Тарап аумағында ресми құжаттың</w:t>
      </w:r>
    </w:p>
    <w:p>
      <w:pPr>
        <w:spacing w:after="0"/>
        <w:ind w:left="0"/>
        <w:jc w:val="both"/>
      </w:pPr>
      <w:r>
        <w:rPr>
          <w:rFonts w:ascii="Times New Roman"/>
          <w:b w:val="false"/>
          <w:i w:val="false"/>
          <w:color w:val="000000"/>
          <w:sz w:val="28"/>
        </w:rPr>
        <w:t>дәлелдi күшiн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 хал туралы құжаттарды</w:t>
      </w:r>
    </w:p>
    <w:p>
      <w:pPr>
        <w:spacing w:after="0"/>
        <w:ind w:left="0"/>
        <w:jc w:val="both"/>
      </w:pPr>
      <w:r>
        <w:rPr>
          <w:rFonts w:ascii="Times New Roman"/>
          <w:b w:val="false"/>
          <w:i w:val="false"/>
          <w:color w:val="000000"/>
          <w:sz w:val="28"/>
        </w:rPr>
        <w:t>                     және басқа құжаттарды жолдау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әдiлет мекемелерi өтiнiш бойынша бiр-бiрiне тiкелей аудармасыз және ақысыз азаматтық хал актiлерiн тiркеу туралы куәлiктердi, бiлiмi, еңбек стажы туралы куәлiктердi және өз мемлекеттерi азаматтарының және Уағдаласушы Тараптар аумағында тұрақты тұратын адамдардың жеке немесе мүлiктiк құқықтарына және мүдделерiне қатысты басқа да құжаттарды жолдайды. </w:t>
      </w:r>
      <w:r>
        <w:br/>
      </w:r>
      <w:r>
        <w:rPr>
          <w:rFonts w:ascii="Times New Roman"/>
          <w:b w:val="false"/>
          <w:i w:val="false"/>
          <w:color w:val="000000"/>
          <w:sz w:val="28"/>
        </w:rPr>
        <w:t xml:space="preserve">
      2. Осы баптың 1-тармағында аталған құжаттарды Уағдаласушы Тараптардың әдiлет мекемелерi басқа Уағдаласушы Тарап аумағында тұратын мүдделi адамдарға олардың өтiнiштерi бойынша аудармасыз және тiкелей жолдай алады.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15-бап</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Мекен-жайларды және басқа мағлұматтарды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әдiлет мекемелерi өтiнiш бойынша бiр-бiрiне, егер бұл азаматтардың құқықтарын жүзеге асыру үшiн қажет болса, өз мемлекеттерiнiң заңдарына сәйкес Уағдаласушы Тараптар аумағында тұратын адамдардың мекен-жайларын анықтауда көмек көрсетедi. Бұл жағдайда сұрау салушы әдiлет мекемесi өтiнiште көрсетiлген адамның мекен-жайын анықтауға көмектесе алатын онда бар мағлұматтарды хабарлайды. </w:t>
      </w:r>
      <w:r>
        <w:br/>
      </w:r>
      <w:r>
        <w:rPr>
          <w:rFonts w:ascii="Times New Roman"/>
          <w:b w:val="false"/>
          <w:i w:val="false"/>
          <w:color w:val="000000"/>
          <w:sz w:val="28"/>
        </w:rPr>
        <w:t xml:space="preserve">
      2. Уағдаласушы Тараптардың әдiлет мекемелерi сұрау салушы </w:t>
      </w:r>
    </w:p>
    <w:bookmarkEnd w:id="18"/>
    <w:bookmarkStart w:name="z25"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Уағдаласушы Тараптың әдiлет мекемелерi азаматтық, отбасылық және</w:t>
      </w:r>
    </w:p>
    <w:p>
      <w:pPr>
        <w:spacing w:after="0"/>
        <w:ind w:left="0"/>
        <w:jc w:val="both"/>
      </w:pPr>
      <w:r>
        <w:rPr>
          <w:rFonts w:ascii="Times New Roman"/>
          <w:b w:val="false"/>
          <w:i w:val="false"/>
          <w:color w:val="000000"/>
          <w:sz w:val="28"/>
        </w:rPr>
        <w:t>қылмыстық iстер бойынша мүлiктiк талаптар қойған, сұрау салушы</w:t>
      </w:r>
    </w:p>
    <w:p>
      <w:pPr>
        <w:spacing w:after="0"/>
        <w:ind w:left="0"/>
        <w:jc w:val="both"/>
      </w:pPr>
      <w:r>
        <w:rPr>
          <w:rFonts w:ascii="Times New Roman"/>
          <w:b w:val="false"/>
          <w:i w:val="false"/>
          <w:color w:val="000000"/>
          <w:sz w:val="28"/>
        </w:rPr>
        <w:t>Уағдаласушы Тарап аумағында тұратын адамдардың азаматтық халiн, жұмыс</w:t>
      </w:r>
    </w:p>
    <w:p>
      <w:pPr>
        <w:spacing w:after="0"/>
        <w:ind w:left="0"/>
        <w:jc w:val="both"/>
      </w:pPr>
      <w:r>
        <w:rPr>
          <w:rFonts w:ascii="Times New Roman"/>
          <w:b w:val="false"/>
          <w:i w:val="false"/>
          <w:color w:val="000000"/>
          <w:sz w:val="28"/>
        </w:rPr>
        <w:t>орнын немесе кәсiбiн және табысын анықтауда бiр-бiрiне көмек</w:t>
      </w:r>
    </w:p>
    <w:p>
      <w:pPr>
        <w:spacing w:after="0"/>
        <w:ind w:left="0"/>
        <w:jc w:val="both"/>
      </w:pPr>
      <w:r>
        <w:rPr>
          <w:rFonts w:ascii="Times New Roman"/>
          <w:b w:val="false"/>
          <w:i w:val="false"/>
          <w:color w:val="000000"/>
          <w:sz w:val="28"/>
        </w:rPr>
        <w:t>көрсетедi.</w:t>
      </w:r>
    </w:p>
    <w:p>
      <w:pPr>
        <w:spacing w:after="0"/>
        <w:ind w:left="0"/>
        <w:jc w:val="both"/>
      </w:pPr>
      <w:r>
        <w:rPr>
          <w:rFonts w:ascii="Times New Roman"/>
          <w:b w:val="false"/>
          <w:i w:val="false"/>
          <w:color w:val="000000"/>
          <w:sz w:val="28"/>
        </w:rPr>
        <w:t>     3. Осы бапқа сәйкес құқықтық көмек көрсету кезiнде Уағдаласушы</w:t>
      </w:r>
    </w:p>
    <w:p>
      <w:pPr>
        <w:spacing w:after="0"/>
        <w:ind w:left="0"/>
        <w:jc w:val="both"/>
      </w:pPr>
      <w:r>
        <w:rPr>
          <w:rFonts w:ascii="Times New Roman"/>
          <w:b w:val="false"/>
          <w:i w:val="false"/>
          <w:color w:val="000000"/>
          <w:sz w:val="28"/>
        </w:rPr>
        <w:t>Тараптың әдiлет мекемелерi бiр-бiрiмен өздерiнiң орталық органдары</w:t>
      </w:r>
    </w:p>
    <w:p>
      <w:pPr>
        <w:spacing w:after="0"/>
        <w:ind w:left="0"/>
        <w:jc w:val="both"/>
      </w:pPr>
      <w:r>
        <w:rPr>
          <w:rFonts w:ascii="Times New Roman"/>
          <w:b w:val="false"/>
          <w:i w:val="false"/>
          <w:color w:val="000000"/>
          <w:sz w:val="28"/>
        </w:rPr>
        <w:t>арқылы да, тiкелей де қатынас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мәселелер жөнiндегi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әдiлет мекемелерiнiң орталық органдары</w:t>
      </w:r>
    </w:p>
    <w:p>
      <w:pPr>
        <w:spacing w:after="0"/>
        <w:ind w:left="0"/>
        <w:jc w:val="both"/>
      </w:pPr>
      <w:r>
        <w:rPr>
          <w:rFonts w:ascii="Times New Roman"/>
          <w:b w:val="false"/>
          <w:i w:val="false"/>
          <w:color w:val="000000"/>
          <w:sz w:val="28"/>
        </w:rPr>
        <w:t>өтiнiш бойынша бiр-бiрiне олардың мемлекеттерiнде қолданылып жүрген</w:t>
      </w:r>
    </w:p>
    <w:p>
      <w:pPr>
        <w:spacing w:after="0"/>
        <w:ind w:left="0"/>
        <w:jc w:val="both"/>
      </w:pPr>
      <w:r>
        <w:rPr>
          <w:rFonts w:ascii="Times New Roman"/>
          <w:b w:val="false"/>
          <w:i w:val="false"/>
          <w:color w:val="000000"/>
          <w:sz w:val="28"/>
        </w:rPr>
        <w:t>немесе қолданылған заңдар туралы және оларды әдiлет мекемелерiнiң</w:t>
      </w:r>
    </w:p>
    <w:p>
      <w:pPr>
        <w:spacing w:after="0"/>
        <w:ind w:left="0"/>
        <w:jc w:val="both"/>
      </w:pPr>
      <w:r>
        <w:rPr>
          <w:rFonts w:ascii="Times New Roman"/>
          <w:b w:val="false"/>
          <w:i w:val="false"/>
          <w:color w:val="000000"/>
          <w:sz w:val="28"/>
        </w:rPr>
        <w:t>қолдану тәжiрибесi туралы, сондай-ақ құқықтық мәселелер жөнiндегi басқа</w:t>
      </w:r>
    </w:p>
    <w:p>
      <w:pPr>
        <w:spacing w:after="0"/>
        <w:ind w:left="0"/>
        <w:jc w:val="both"/>
      </w:pPr>
      <w:r>
        <w:rPr>
          <w:rFonts w:ascii="Times New Roman"/>
          <w:b w:val="false"/>
          <w:i w:val="false"/>
          <w:color w:val="000000"/>
          <w:sz w:val="28"/>
        </w:rPr>
        <w:t>да ақпараттарды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Тiлдер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әдiлет мекемелерi осы Шартты орындау </w:t>
      </w:r>
    </w:p>
    <w:bookmarkStart w:name="z26"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кезiне бiр-бiрiмен қатынас жасауда қазақ, өзбек және орыс тiлдерiн</w:t>
      </w:r>
    </w:p>
    <w:p>
      <w:pPr>
        <w:spacing w:after="0"/>
        <w:ind w:left="0"/>
        <w:jc w:val="both"/>
      </w:pPr>
      <w:r>
        <w:rPr>
          <w:rFonts w:ascii="Times New Roman"/>
          <w:b w:val="false"/>
          <w:i w:val="false"/>
          <w:color w:val="000000"/>
          <w:sz w:val="28"/>
        </w:rPr>
        <w:t>пайдаланады.</w:t>
      </w:r>
    </w:p>
    <w:p>
      <w:pPr>
        <w:spacing w:after="0"/>
        <w:ind w:left="0"/>
        <w:jc w:val="both"/>
      </w:pPr>
      <w:r>
        <w:rPr>
          <w:rFonts w:ascii="Times New Roman"/>
          <w:b w:val="false"/>
          <w:i w:val="false"/>
          <w:color w:val="000000"/>
          <w:sz w:val="28"/>
        </w:rPr>
        <w:t>     2. Егер осы Шартта өзгеше көзделмесе, сұрау салынған Уағдаласушы</w:t>
      </w:r>
    </w:p>
    <w:p>
      <w:pPr>
        <w:spacing w:after="0"/>
        <w:ind w:left="0"/>
        <w:jc w:val="both"/>
      </w:pPr>
      <w:r>
        <w:rPr>
          <w:rFonts w:ascii="Times New Roman"/>
          <w:b w:val="false"/>
          <w:i w:val="false"/>
          <w:color w:val="000000"/>
          <w:sz w:val="28"/>
        </w:rPr>
        <w:t>Тараптың тiлiнде жолданатын құжаттарға сұрау салушы Уағдаласушы Тарап</w:t>
      </w:r>
    </w:p>
    <w:p>
      <w:pPr>
        <w:spacing w:after="0"/>
        <w:ind w:left="0"/>
        <w:jc w:val="both"/>
      </w:pPr>
      <w:r>
        <w:rPr>
          <w:rFonts w:ascii="Times New Roman"/>
          <w:b w:val="false"/>
          <w:i w:val="false"/>
          <w:color w:val="000000"/>
          <w:sz w:val="28"/>
        </w:rPr>
        <w:t>тiлiне немесе орыс тiлiне жасалған аударма қоса берiледi. Уағдаласушы</w:t>
      </w:r>
    </w:p>
    <w:p>
      <w:pPr>
        <w:spacing w:after="0"/>
        <w:ind w:left="0"/>
        <w:jc w:val="both"/>
      </w:pPr>
      <w:r>
        <w:rPr>
          <w:rFonts w:ascii="Times New Roman"/>
          <w:b w:val="false"/>
          <w:i w:val="false"/>
          <w:color w:val="000000"/>
          <w:sz w:val="28"/>
        </w:rPr>
        <w:t>Тараптар, сондай-ақ қажет болған жағдайларда қазақ және өзбек</w:t>
      </w:r>
    </w:p>
    <w:p>
      <w:pPr>
        <w:spacing w:after="0"/>
        <w:ind w:left="0"/>
        <w:jc w:val="both"/>
      </w:pPr>
      <w:r>
        <w:rPr>
          <w:rFonts w:ascii="Times New Roman"/>
          <w:b w:val="false"/>
          <w:i w:val="false"/>
          <w:color w:val="000000"/>
          <w:sz w:val="28"/>
        </w:rPr>
        <w:t>тiлдерiндегi жазбаша және ауызша аударманы қамтамасыз етедi.</w:t>
      </w:r>
    </w:p>
    <w:p>
      <w:pPr>
        <w:spacing w:after="0"/>
        <w:ind w:left="0"/>
        <w:jc w:val="both"/>
      </w:pPr>
      <w:r>
        <w:rPr>
          <w:rFonts w:ascii="Times New Roman"/>
          <w:b w:val="false"/>
          <w:i w:val="false"/>
          <w:color w:val="000000"/>
          <w:sz w:val="28"/>
        </w:rPr>
        <w:t>     3. Құжаттардың жазбаша аудармасының дұрыстығын растау Уағдаласушы</w:t>
      </w:r>
    </w:p>
    <w:p>
      <w:pPr>
        <w:spacing w:after="0"/>
        <w:ind w:left="0"/>
        <w:jc w:val="both"/>
      </w:pPr>
      <w:r>
        <w:rPr>
          <w:rFonts w:ascii="Times New Roman"/>
          <w:b w:val="false"/>
          <w:i w:val="false"/>
          <w:color w:val="000000"/>
          <w:sz w:val="28"/>
        </w:rPr>
        <w:t>Тарап заңдарына және осы Шарт ережелерiне сәйкес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көрсетуге байланысты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салынған Уағдаласушы Тарап құқықтық көмек көрсету жөнiндегi</w:t>
      </w:r>
    </w:p>
    <w:p>
      <w:pPr>
        <w:spacing w:after="0"/>
        <w:ind w:left="0"/>
        <w:jc w:val="both"/>
      </w:pPr>
      <w:r>
        <w:rPr>
          <w:rFonts w:ascii="Times New Roman"/>
          <w:b w:val="false"/>
          <w:i w:val="false"/>
          <w:color w:val="000000"/>
          <w:sz w:val="28"/>
        </w:rPr>
        <w:t>шығындардың орнын толтыруды талап етпейдi. Егер осы Шартта өзгеше</w:t>
      </w:r>
    </w:p>
    <w:p>
      <w:pPr>
        <w:spacing w:after="0"/>
        <w:ind w:left="0"/>
        <w:jc w:val="both"/>
      </w:pPr>
      <w:r>
        <w:rPr>
          <w:rFonts w:ascii="Times New Roman"/>
          <w:b w:val="false"/>
          <w:i w:val="false"/>
          <w:color w:val="000000"/>
          <w:sz w:val="28"/>
        </w:rPr>
        <w:t>көзделмесе, Уағдаласушы Тараптар олардың аумақтарында құқықтық көмек</w:t>
      </w:r>
    </w:p>
    <w:p>
      <w:pPr>
        <w:spacing w:after="0"/>
        <w:ind w:left="0"/>
        <w:jc w:val="both"/>
      </w:pPr>
      <w:r>
        <w:rPr>
          <w:rFonts w:ascii="Times New Roman"/>
          <w:b w:val="false"/>
          <w:i w:val="false"/>
          <w:color w:val="000000"/>
          <w:sz w:val="28"/>
        </w:rPr>
        <w:t>көрсету кезiнде пайда болған барлық шығындарды өздерi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көмек көрсетуден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құқықтық жәрдем туралы өтiнiштi орындау адам құқықтарының</w:t>
      </w:r>
    </w:p>
    <w:p>
      <w:pPr>
        <w:spacing w:after="0"/>
        <w:ind w:left="0"/>
        <w:jc w:val="both"/>
      </w:pPr>
      <w:r>
        <w:rPr>
          <w:rFonts w:ascii="Times New Roman"/>
          <w:b w:val="false"/>
          <w:i w:val="false"/>
          <w:color w:val="000000"/>
          <w:sz w:val="28"/>
        </w:rPr>
        <w:t>бұзылуына әкеп соғатын, мемлекеттiң егемендiгiне немесе қауiпсiздiгiне</w:t>
      </w:r>
    </w:p>
    <w:p>
      <w:pPr>
        <w:spacing w:after="0"/>
        <w:ind w:left="0"/>
        <w:jc w:val="both"/>
      </w:pPr>
      <w:r>
        <w:rPr>
          <w:rFonts w:ascii="Times New Roman"/>
          <w:b w:val="false"/>
          <w:i w:val="false"/>
          <w:color w:val="000000"/>
          <w:sz w:val="28"/>
        </w:rPr>
        <w:t>залал келтiретiн, не сұрау салынған Уағдаласушы Тараптың заңдарына</w:t>
      </w:r>
    </w:p>
    <w:p>
      <w:pPr>
        <w:spacing w:after="0"/>
        <w:ind w:left="0"/>
        <w:jc w:val="both"/>
      </w:pPr>
      <w:r>
        <w:rPr>
          <w:rFonts w:ascii="Times New Roman"/>
          <w:b w:val="false"/>
          <w:i w:val="false"/>
          <w:color w:val="000000"/>
          <w:sz w:val="28"/>
        </w:rPr>
        <w:t>қайшы келетiн болса, оны қанағаттандырудың толық немесе iшiнара бас</w:t>
      </w:r>
    </w:p>
    <w:p>
      <w:pPr>
        <w:spacing w:after="0"/>
        <w:ind w:left="0"/>
        <w:jc w:val="both"/>
      </w:pPr>
      <w:r>
        <w:rPr>
          <w:rFonts w:ascii="Times New Roman"/>
          <w:b w:val="false"/>
          <w:i w:val="false"/>
          <w:color w:val="000000"/>
          <w:sz w:val="28"/>
        </w:rPr>
        <w:t>тартылуы мүмкiн.</w:t>
      </w:r>
    </w:p>
    <w:p>
      <w:pPr>
        <w:spacing w:after="0"/>
        <w:ind w:left="0"/>
        <w:jc w:val="both"/>
      </w:pPr>
      <w:r>
        <w:rPr>
          <w:rFonts w:ascii="Times New Roman"/>
          <w:b w:val="false"/>
          <w:i w:val="false"/>
          <w:color w:val="000000"/>
          <w:sz w:val="28"/>
        </w:rPr>
        <w:t>     2. Өтiнiштi қанағаттандырудан бас тарту туралы шешiмдi қабылдаған</w:t>
      </w:r>
    </w:p>
    <w:p>
      <w:pPr>
        <w:spacing w:after="0"/>
        <w:ind w:left="0"/>
        <w:jc w:val="both"/>
      </w:pPr>
      <w:r>
        <w:rPr>
          <w:rFonts w:ascii="Times New Roman"/>
          <w:b w:val="false"/>
          <w:i w:val="false"/>
          <w:color w:val="000000"/>
          <w:sz w:val="28"/>
        </w:rPr>
        <w:t>жағдайда сұрау салушы Уағдаласушы Тарап бас тарту себептерiн көрсете</w:t>
      </w:r>
    </w:p>
    <w:p>
      <w:pPr>
        <w:spacing w:after="0"/>
        <w:ind w:left="0"/>
        <w:jc w:val="both"/>
      </w:pPr>
      <w:r>
        <w:rPr>
          <w:rFonts w:ascii="Times New Roman"/>
          <w:b w:val="false"/>
          <w:i w:val="false"/>
          <w:color w:val="000000"/>
          <w:sz w:val="28"/>
        </w:rPr>
        <w:t>отырып, ол жайлы жазбаша түрде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 Азаматтық және отбасы iстерi жөнiндегi</w:t>
      </w:r>
    </w:p>
    <w:p>
      <w:pPr>
        <w:spacing w:after="0"/>
        <w:ind w:left="0"/>
        <w:jc w:val="both"/>
      </w:pPr>
      <w:r>
        <w:rPr>
          <w:rFonts w:ascii="Times New Roman"/>
          <w:b w:val="false"/>
          <w:i w:val="false"/>
          <w:color w:val="000000"/>
          <w:sz w:val="28"/>
        </w:rPr>
        <w:t>                         құқықтық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1-бөлiм. Құзырет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осы тараудың II-Ү бөлiмдерiнде өзгеше белгiленбесе, Уағдаласушы Тараптың бiреуiнiң аумағында тұрғылықты жерi бар адамдарға қойылатын талаптар олардың азаматтығына қарамастан, соның аумағында заңды тұлғаны басқару органы, оның өкiлдiгi не филиалы орналасқан осы Уағдаласушы Тараптың соттарына қойылады. </w:t>
      </w:r>
      <w:r>
        <w:br/>
      </w:r>
      <w:r>
        <w:rPr>
          <w:rFonts w:ascii="Times New Roman"/>
          <w:b w:val="false"/>
          <w:i w:val="false"/>
          <w:color w:val="000000"/>
          <w:sz w:val="28"/>
        </w:rPr>
        <w:t xml:space="preserve">
      2. Әрбiр Уағдаласушы Тараптың соттары оның аумағында: </w:t>
      </w:r>
      <w:r>
        <w:br/>
      </w:r>
      <w:r>
        <w:rPr>
          <w:rFonts w:ascii="Times New Roman"/>
          <w:b w:val="false"/>
          <w:i w:val="false"/>
          <w:color w:val="000000"/>
          <w:sz w:val="28"/>
        </w:rPr>
        <w:t xml:space="preserve">
      а/ жауапкер кәсiпорынның /филиалының/ сауда-саттық, өнеркәсiптiк немесе өзге шаруашылық қызметi жүзеге асырылған; </w:t>
      </w:r>
      <w:r>
        <w:br/>
      </w:r>
      <w:r>
        <w:rPr>
          <w:rFonts w:ascii="Times New Roman"/>
          <w:b w:val="false"/>
          <w:i w:val="false"/>
          <w:color w:val="000000"/>
          <w:sz w:val="28"/>
        </w:rPr>
        <w:t xml:space="preserve">
      б/ даудың мәнiсi болып табылатын шарттан туындайтын міндеттемеге </w:t>
      </w:r>
    </w:p>
    <w:bookmarkStart w:name="z27"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орындалған немесе толық не iшiнара орындалуға тиiс болған;</w:t>
      </w:r>
    </w:p>
    <w:p>
      <w:pPr>
        <w:spacing w:after="0"/>
        <w:ind w:left="0"/>
        <w:jc w:val="both"/>
      </w:pPr>
      <w:r>
        <w:rPr>
          <w:rFonts w:ascii="Times New Roman"/>
          <w:b w:val="false"/>
          <w:i w:val="false"/>
          <w:color w:val="000000"/>
          <w:sz w:val="28"/>
        </w:rPr>
        <w:t>     в/ ар-намысын, абыройы мен iскер атағын қорғау туралы талап</w:t>
      </w:r>
    </w:p>
    <w:p>
      <w:pPr>
        <w:spacing w:after="0"/>
        <w:ind w:left="0"/>
        <w:jc w:val="both"/>
      </w:pPr>
      <w:r>
        <w:rPr>
          <w:rFonts w:ascii="Times New Roman"/>
          <w:b w:val="false"/>
          <w:i w:val="false"/>
          <w:color w:val="000000"/>
          <w:sz w:val="28"/>
        </w:rPr>
        <w:t>бойынша талапкердiң тұрақты орны немесе орналасқан жерi болған</w:t>
      </w:r>
    </w:p>
    <w:p>
      <w:pPr>
        <w:spacing w:after="0"/>
        <w:ind w:left="0"/>
        <w:jc w:val="both"/>
      </w:pPr>
      <w:r>
        <w:rPr>
          <w:rFonts w:ascii="Times New Roman"/>
          <w:b w:val="false"/>
          <w:i w:val="false"/>
          <w:color w:val="000000"/>
          <w:sz w:val="28"/>
        </w:rPr>
        <w:t>жағдайда құзыреттi.</w:t>
      </w:r>
    </w:p>
    <w:p>
      <w:pPr>
        <w:spacing w:after="0"/>
        <w:ind w:left="0"/>
        <w:jc w:val="both"/>
      </w:pPr>
      <w:r>
        <w:rPr>
          <w:rFonts w:ascii="Times New Roman"/>
          <w:b w:val="false"/>
          <w:i w:val="false"/>
          <w:color w:val="000000"/>
          <w:sz w:val="28"/>
        </w:rPr>
        <w:t>     3. Жылжымайтын мүлiкке меншiк құқығы және де өзге заттық құқықтар</w:t>
      </w:r>
    </w:p>
    <w:p>
      <w:pPr>
        <w:spacing w:after="0"/>
        <w:ind w:left="0"/>
        <w:jc w:val="both"/>
      </w:pPr>
      <w:r>
        <w:rPr>
          <w:rFonts w:ascii="Times New Roman"/>
          <w:b w:val="false"/>
          <w:i w:val="false"/>
          <w:color w:val="000000"/>
          <w:sz w:val="28"/>
        </w:rPr>
        <w:t>туралы талаптар бойынша тек мүлiк орналасқан жердегi соттар ғана</w:t>
      </w:r>
    </w:p>
    <w:p>
      <w:pPr>
        <w:spacing w:after="0"/>
        <w:ind w:left="0"/>
        <w:jc w:val="both"/>
      </w:pPr>
      <w:r>
        <w:rPr>
          <w:rFonts w:ascii="Times New Roman"/>
          <w:b w:val="false"/>
          <w:i w:val="false"/>
          <w:color w:val="000000"/>
          <w:sz w:val="28"/>
        </w:rPr>
        <w:t>құзыреттi. Жүктердi, жолаушылар мен багажды тасымалдау шартынан</w:t>
      </w:r>
    </w:p>
    <w:p>
      <w:pPr>
        <w:spacing w:after="0"/>
        <w:ind w:left="0"/>
        <w:jc w:val="both"/>
      </w:pPr>
      <w:r>
        <w:rPr>
          <w:rFonts w:ascii="Times New Roman"/>
          <w:b w:val="false"/>
          <w:i w:val="false"/>
          <w:color w:val="000000"/>
          <w:sz w:val="28"/>
        </w:rPr>
        <w:t>туындайтын тасымалдаушыларға қойылатын талаптар оған белгiленген</w:t>
      </w:r>
    </w:p>
    <w:p>
      <w:pPr>
        <w:spacing w:after="0"/>
        <w:ind w:left="0"/>
        <w:jc w:val="both"/>
      </w:pPr>
      <w:r>
        <w:rPr>
          <w:rFonts w:ascii="Times New Roman"/>
          <w:b w:val="false"/>
          <w:i w:val="false"/>
          <w:color w:val="000000"/>
          <w:sz w:val="28"/>
        </w:rPr>
        <w:t>тәртiпте наразылық қойылған көлiк ұйымы басқармасының орналасқан</w:t>
      </w:r>
    </w:p>
    <w:p>
      <w:pPr>
        <w:spacing w:after="0"/>
        <w:ind w:left="0"/>
        <w:jc w:val="both"/>
      </w:pPr>
      <w:r>
        <w:rPr>
          <w:rFonts w:ascii="Times New Roman"/>
          <w:b w:val="false"/>
          <w:i w:val="false"/>
          <w:color w:val="000000"/>
          <w:sz w:val="28"/>
        </w:rPr>
        <w:t>жерiнде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Шарттық сотқа жататындық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тараптардың дауды осы соттарға беру туралы жазбаша келiсiмi болса, Уағдаласушы Тараптардың соттары iстердi басқа жағдайларда да қарай алады. Мұндай 20-баптың 3-тармағынан және осы тараудың II-Ү бөлiмдерiмен белгiленген басқа қалыптардан, сондай-ақ тиiстi Уағдаласушы Тараптың заңдарынан туындайтын ерекше құзыреттiң Тараптардың келiсiмiмен өзгертiлуi мүмкiн емес. </w:t>
      </w:r>
      <w:r>
        <w:br/>
      </w:r>
      <w:r>
        <w:rPr>
          <w:rFonts w:ascii="Times New Roman"/>
          <w:b w:val="false"/>
          <w:i w:val="false"/>
          <w:color w:val="000000"/>
          <w:sz w:val="28"/>
        </w:rPr>
        <w:t xml:space="preserve">
      2. Дауды беру туралы келiсiм болған кезде сот жауапкердiң өтiнiшi бойынша iс бойынша сот iсiн тоқтатады.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22-бап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процестерiнiң өзара байланысы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екi Тараптың да соттарында сол тараптар арасында сол мән туралы және сол негiздер жөнiндегi iс бойынша iс қозғалған жағдайда iстi кейiнiрек қозғаған сот iс жүргiзудi тоқтатады. </w:t>
      </w:r>
      <w:r>
        <w:br/>
      </w:r>
      <w:r>
        <w:rPr>
          <w:rFonts w:ascii="Times New Roman"/>
          <w:b w:val="false"/>
          <w:i w:val="false"/>
          <w:color w:val="000000"/>
          <w:sz w:val="28"/>
        </w:rPr>
        <w:t xml:space="preserve">
      2. Уағдаласушы Тараптардың келiсiмi бойынша бұрын iс қозғаған </w:t>
      </w:r>
    </w:p>
    <w:bookmarkEnd w:id="23"/>
    <w:bookmarkStart w:name="z3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сот, сондай-ақ, егер бұл iс басқа сотта тезiрек әрi жан-жақты қаралады</w:t>
      </w:r>
    </w:p>
    <w:p>
      <w:pPr>
        <w:spacing w:after="0"/>
        <w:ind w:left="0"/>
        <w:jc w:val="both"/>
      </w:pPr>
      <w:r>
        <w:rPr>
          <w:rFonts w:ascii="Times New Roman"/>
          <w:b w:val="false"/>
          <w:i w:val="false"/>
          <w:color w:val="000000"/>
          <w:sz w:val="28"/>
        </w:rPr>
        <w:t>деп танылса, оның iшiнде дәлелдiң көп бөлiгi орналасқан жер бойынша,</w:t>
      </w:r>
    </w:p>
    <w:p>
      <w:pPr>
        <w:spacing w:after="0"/>
        <w:ind w:left="0"/>
        <w:jc w:val="both"/>
      </w:pPr>
      <w:r>
        <w:rPr>
          <w:rFonts w:ascii="Times New Roman"/>
          <w:b w:val="false"/>
          <w:i w:val="false"/>
          <w:color w:val="000000"/>
          <w:sz w:val="28"/>
        </w:rPr>
        <w:t>iс бойынша iс жүргiзу тоқтатылады.</w:t>
      </w:r>
    </w:p>
    <w:p>
      <w:pPr>
        <w:spacing w:after="0"/>
        <w:ind w:left="0"/>
        <w:jc w:val="both"/>
      </w:pPr>
      <w:r>
        <w:rPr>
          <w:rFonts w:ascii="Times New Roman"/>
          <w:b w:val="false"/>
          <w:i w:val="false"/>
          <w:color w:val="000000"/>
          <w:sz w:val="28"/>
        </w:rPr>
        <w:t>     3. Негiзгi талаптағы құқық қатынасынан туындайтын қарсы талап</w:t>
      </w:r>
    </w:p>
    <w:p>
      <w:pPr>
        <w:spacing w:after="0"/>
        <w:ind w:left="0"/>
        <w:jc w:val="both"/>
      </w:pPr>
      <w:r>
        <w:rPr>
          <w:rFonts w:ascii="Times New Roman"/>
          <w:b w:val="false"/>
          <w:i w:val="false"/>
          <w:color w:val="000000"/>
          <w:sz w:val="28"/>
        </w:rPr>
        <w:t>және есепке алу туралы талаптар негiзгi талапты қарап жатқан сотта</w:t>
      </w:r>
    </w:p>
    <w:p>
      <w:pPr>
        <w:spacing w:after="0"/>
        <w:ind w:left="0"/>
        <w:jc w:val="both"/>
      </w:pPr>
      <w:r>
        <w:rPr>
          <w:rFonts w:ascii="Times New Roman"/>
          <w:b w:val="false"/>
          <w:i w:val="false"/>
          <w:color w:val="000000"/>
          <w:sz w:val="28"/>
        </w:rPr>
        <w:t>қаралуға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қабiлеттiлiгi және әрекет қабiлеттiлiгi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адамның әрекет қабiлеттiлiгi осы адам азаматы болып</w:t>
      </w:r>
    </w:p>
    <w:p>
      <w:pPr>
        <w:spacing w:after="0"/>
        <w:ind w:left="0"/>
        <w:jc w:val="both"/>
      </w:pPr>
      <w:r>
        <w:rPr>
          <w:rFonts w:ascii="Times New Roman"/>
          <w:b w:val="false"/>
          <w:i w:val="false"/>
          <w:color w:val="000000"/>
          <w:sz w:val="28"/>
        </w:rPr>
        <w:t>табылатын Уағдаласушы Тараптың заңдарымен айқындалады.</w:t>
      </w:r>
    </w:p>
    <w:p>
      <w:pPr>
        <w:spacing w:after="0"/>
        <w:ind w:left="0"/>
        <w:jc w:val="both"/>
      </w:pPr>
      <w:r>
        <w:rPr>
          <w:rFonts w:ascii="Times New Roman"/>
          <w:b w:val="false"/>
          <w:i w:val="false"/>
          <w:color w:val="000000"/>
          <w:sz w:val="28"/>
        </w:rPr>
        <w:t>     2. Азаматтығы жоқ адамның әрекет қабiлеттiлiгi оның тұрақты</w:t>
      </w:r>
    </w:p>
    <w:p>
      <w:pPr>
        <w:spacing w:after="0"/>
        <w:ind w:left="0"/>
        <w:jc w:val="both"/>
      </w:pPr>
      <w:r>
        <w:rPr>
          <w:rFonts w:ascii="Times New Roman"/>
          <w:b w:val="false"/>
          <w:i w:val="false"/>
          <w:color w:val="000000"/>
          <w:sz w:val="28"/>
        </w:rPr>
        <w:t>тұратын жерi бар елдiң құқығы бойынша айқындалады.</w:t>
      </w:r>
    </w:p>
    <w:p>
      <w:pPr>
        <w:spacing w:after="0"/>
        <w:ind w:left="0"/>
        <w:jc w:val="both"/>
      </w:pPr>
      <w:r>
        <w:rPr>
          <w:rFonts w:ascii="Times New Roman"/>
          <w:b w:val="false"/>
          <w:i w:val="false"/>
          <w:color w:val="000000"/>
          <w:sz w:val="28"/>
        </w:rPr>
        <w:t>     3. Заңды тұлғаның құқық қабiлеттiлiгi ол аумағында құрылған</w:t>
      </w:r>
    </w:p>
    <w:p>
      <w:pPr>
        <w:spacing w:after="0"/>
        <w:ind w:left="0"/>
        <w:jc w:val="both"/>
      </w:pPr>
      <w:r>
        <w:rPr>
          <w:rFonts w:ascii="Times New Roman"/>
          <w:b w:val="false"/>
          <w:i w:val="false"/>
          <w:color w:val="000000"/>
          <w:sz w:val="28"/>
        </w:rPr>
        <w:t>Уағдаласушы Тараптың заңдарымен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Әрекет қабiлетi шектеулi немесе әрекет</w:t>
      </w:r>
    </w:p>
    <w:p>
      <w:pPr>
        <w:spacing w:after="0"/>
        <w:ind w:left="0"/>
        <w:jc w:val="both"/>
      </w:pPr>
      <w:r>
        <w:rPr>
          <w:rFonts w:ascii="Times New Roman"/>
          <w:b w:val="false"/>
          <w:i w:val="false"/>
          <w:color w:val="000000"/>
          <w:sz w:val="28"/>
        </w:rPr>
        <w:t>                        қабiлетi жоқ деп тану.</w:t>
      </w:r>
    </w:p>
    <w:p>
      <w:pPr>
        <w:spacing w:after="0"/>
        <w:ind w:left="0"/>
        <w:jc w:val="both"/>
      </w:pPr>
      <w:r>
        <w:rPr>
          <w:rFonts w:ascii="Times New Roman"/>
          <w:b w:val="false"/>
          <w:i w:val="false"/>
          <w:color w:val="000000"/>
          <w:sz w:val="28"/>
        </w:rPr>
        <w:t>                Әрекет қабiлеттiлiгiн қалпына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2 және 3-тармақтарында көзделген жағдайларды қоспағанда, адамды әрекет қабiлетi шектеулi немесе әрекет қабiлетi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xml:space="preserve">
      2. Егер бiр Уағдаласушы Тараптың сотына оның аумағында тұрақты тұратын басқа Уағдаласушы Тараптың азаматы болып табылатын адамның әрекет қабiлетi шектеулi немесе әрекет қабiлетi жоқ деп тану негiздерi мәлiм болса, ол бұл адам соның азаматы болып табылатын Уағдаласушы Тараптың сотына ол жайлы хабарлайды. </w:t>
      </w:r>
      <w:r>
        <w:br/>
      </w:r>
      <w:r>
        <w:rPr>
          <w:rFonts w:ascii="Times New Roman"/>
          <w:b w:val="false"/>
          <w:i w:val="false"/>
          <w:color w:val="000000"/>
          <w:sz w:val="28"/>
        </w:rPr>
        <w:t xml:space="preserve">
      3. Егер әрекет қабiлетi шектеулi немесе әрекет қабiлетi жоқ деп тануға негiздер туралы хабардар етiлген Уағдаласушы Тараптың соты үш ай аралығында iстi бастамаса немесе әрекет қабiлетi жоқ деп тану туралы iстi оның аумағында бұл азаматтың тұрақты тұратын жерi бар Уағдаласушы Тараптың соты қарайтын болады. Адамды әрекет қабiлетi шектеулi немесе әрекет қабiлетi жоқ деп тану туралы iстi оның аумағында бұл азаматтың тұрақты тұратын жерi бар Уағдаласушы Тараптың құзыреттi сотына жiберiледi. </w:t>
      </w:r>
      <w:r>
        <w:br/>
      </w:r>
      <w:r>
        <w:rPr>
          <w:rFonts w:ascii="Times New Roman"/>
          <w:b w:val="false"/>
          <w:i w:val="false"/>
          <w:color w:val="000000"/>
          <w:sz w:val="28"/>
        </w:rPr>
        <w:t xml:space="preserve">
      4. Осы баптың 1-3-тармақтарының ережелерi әрекет қабiлетiн қалпына келтiруге де қолданылады. </w:t>
      </w:r>
      <w:r>
        <w:br/>
      </w:r>
      <w:r>
        <w:rPr>
          <w:rFonts w:ascii="Times New Roman"/>
          <w:b w:val="false"/>
          <w:i w:val="false"/>
          <w:color w:val="000000"/>
          <w:sz w:val="28"/>
        </w:rPr>
        <w:t xml:space="preserve">
      5. Осы баптың 1-3-тармақтарымен көзделген және кiдiртуге болмайтын жағдайларда адамды не оның мүлкiн қорғауға қажеттi шараларды осы адам тұратын Уағдаласушы Тараптың соты өз бетiнше қабылдай алады. Осы шараларға байланысты қабылданған өкiмдер осы адам азаматы болып табылатын Уағдаласушы Тараптың сотына жiберiледi. Бұл өкiмдер, егер осы Уағдаласушы Тараппен өзгеше қаулы етiлсе жойылады. </w:t>
      </w:r>
      <w:r>
        <w:br/>
      </w:r>
      <w:r>
        <w:rPr>
          <w:rFonts w:ascii="Times New Roman"/>
          <w:b w:val="false"/>
          <w:i w:val="false"/>
          <w:color w:val="000000"/>
          <w:sz w:val="28"/>
        </w:rPr>
        <w:t xml:space="preserve">
      6. Азаматты шектеулi, әрекет қабiлеттi немесе әрекет қабiлетсiз деп тану туралы iстер әрбiр Уағдаласушы Тараптардың соттары арқылы прокурордың мiндеттi қатысуымен қаралады. </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25-бап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Хабар-ошарсыз жоқ болып кеткен деп тану </w:t>
      </w:r>
      <w:r>
        <w:br/>
      </w:r>
      <w:r>
        <w:rPr>
          <w:rFonts w:ascii="Times New Roman"/>
          <w:b w:val="false"/>
          <w:i w:val="false"/>
          <w:color w:val="000000"/>
          <w:sz w:val="28"/>
        </w:rPr>
        <w:t xml:space="preserve">
                     және қаза болған деп жариялау. </w:t>
      </w:r>
      <w:r>
        <w:br/>
      </w:r>
      <w:r>
        <w:rPr>
          <w:rFonts w:ascii="Times New Roman"/>
          <w:b w:val="false"/>
          <w:i w:val="false"/>
          <w:color w:val="000000"/>
          <w:sz w:val="28"/>
        </w:rPr>
        <w:t xml:space="preserve">
                      Қайтыс болу фактiсiн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Адамды хабар-ошарсыз жоқ болып кеткен деп тану немесе қаза болған деп жариялау туралы iстер бойынша және қайтыс болу фактiсiн анықтау туралы iстер жөнiндегi соңғы мағлұматтар бойынша адам тiрi болған кезде азаматы болған Уағдаласушы Тараптың соттары, ал басқа адамдарға қатысты адамның соңғы тұратын жерi бойынша әдiлет мекемелерi құзыреттi. </w:t>
      </w:r>
      <w:r>
        <w:br/>
      </w:r>
      <w:r>
        <w:rPr>
          <w:rFonts w:ascii="Times New Roman"/>
          <w:b w:val="false"/>
          <w:i w:val="false"/>
          <w:color w:val="000000"/>
          <w:sz w:val="28"/>
        </w:rPr>
        <w:t xml:space="preserve">
      2. Әрбiр Уағдаласушы Тараптың соттары басқа Уағдаласушы Тараптың азаматын және оның аумағында тұратын өзге адамды, оның аумағында тұратын, құқықтары мен мүдделерi осы Уағдаласушы Тараптың заңдарына негiзделген мүдделi адамдардың өтiнiшi бойынша хабар-ошарсыз жоқ болып </w:t>
      </w:r>
    </w:p>
    <w:bookmarkEnd w:id="26"/>
    <w:bookmarkStart w:name="z35"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кеткен немесе қаза болған деп тануы, сондай-ақ оның қайтыс болу</w:t>
      </w:r>
    </w:p>
    <w:p>
      <w:pPr>
        <w:spacing w:after="0"/>
        <w:ind w:left="0"/>
        <w:jc w:val="both"/>
      </w:pPr>
      <w:r>
        <w:rPr>
          <w:rFonts w:ascii="Times New Roman"/>
          <w:b w:val="false"/>
          <w:i w:val="false"/>
          <w:color w:val="000000"/>
          <w:sz w:val="28"/>
        </w:rPr>
        <w:t>фактiсiн анықтауы мүмкiн.</w:t>
      </w:r>
    </w:p>
    <w:p>
      <w:pPr>
        <w:spacing w:after="0"/>
        <w:ind w:left="0"/>
        <w:jc w:val="both"/>
      </w:pPr>
      <w:r>
        <w:rPr>
          <w:rFonts w:ascii="Times New Roman"/>
          <w:b w:val="false"/>
          <w:i w:val="false"/>
          <w:color w:val="000000"/>
          <w:sz w:val="28"/>
        </w:rPr>
        <w:t>     3. Хабар-ошарсыз жоқ болып кеткен деп тану немесе қаза болған деп</w:t>
      </w:r>
    </w:p>
    <w:p>
      <w:pPr>
        <w:spacing w:after="0"/>
        <w:ind w:left="0"/>
        <w:jc w:val="both"/>
      </w:pPr>
      <w:r>
        <w:rPr>
          <w:rFonts w:ascii="Times New Roman"/>
          <w:b w:val="false"/>
          <w:i w:val="false"/>
          <w:color w:val="000000"/>
          <w:sz w:val="28"/>
        </w:rPr>
        <w:t>жариялау туралы iстердi және қайтыс болу фактiсiн анықтау туралы</w:t>
      </w:r>
    </w:p>
    <w:p>
      <w:pPr>
        <w:spacing w:after="0"/>
        <w:ind w:left="0"/>
        <w:jc w:val="both"/>
      </w:pPr>
      <w:r>
        <w:rPr>
          <w:rFonts w:ascii="Times New Roman"/>
          <w:b w:val="false"/>
          <w:i w:val="false"/>
          <w:color w:val="000000"/>
          <w:sz w:val="28"/>
        </w:rPr>
        <w:t>iстердi қарау кезiнде Уағдаласушы Тараптардың соттары өз мемлекетiнiң</w:t>
      </w:r>
    </w:p>
    <w:p>
      <w:pPr>
        <w:spacing w:after="0"/>
        <w:ind w:left="0"/>
        <w:jc w:val="both"/>
      </w:pPr>
      <w:r>
        <w:rPr>
          <w:rFonts w:ascii="Times New Roman"/>
          <w:b w:val="false"/>
          <w:i w:val="false"/>
          <w:color w:val="000000"/>
          <w:sz w:val="28"/>
        </w:rPr>
        <w:t>заңдарын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Отбасы iстерi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 қию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Неке қию шарттары некелесушi адамдардың әрқайсысы үшiн азаматы</w:t>
      </w:r>
    </w:p>
    <w:p>
      <w:pPr>
        <w:spacing w:after="0"/>
        <w:ind w:left="0"/>
        <w:jc w:val="both"/>
      </w:pPr>
      <w:r>
        <w:rPr>
          <w:rFonts w:ascii="Times New Roman"/>
          <w:b w:val="false"/>
          <w:i w:val="false"/>
          <w:color w:val="000000"/>
          <w:sz w:val="28"/>
        </w:rPr>
        <w:t>болып табылатын Уағдаласушы Тараптың заңдарымен, ал азаматтығы жоқ</w:t>
      </w:r>
    </w:p>
    <w:p>
      <w:pPr>
        <w:spacing w:after="0"/>
        <w:ind w:left="0"/>
        <w:jc w:val="both"/>
      </w:pPr>
      <w:r>
        <w:rPr>
          <w:rFonts w:ascii="Times New Roman"/>
          <w:b w:val="false"/>
          <w:i w:val="false"/>
          <w:color w:val="000000"/>
          <w:sz w:val="28"/>
        </w:rPr>
        <w:t>адамдар үшiн олардың тұрақты тұратын жерi болып табылатын Уағдаласушы</w:t>
      </w:r>
    </w:p>
    <w:p>
      <w:pPr>
        <w:spacing w:after="0"/>
        <w:ind w:left="0"/>
        <w:jc w:val="both"/>
      </w:pPr>
      <w:r>
        <w:rPr>
          <w:rFonts w:ascii="Times New Roman"/>
          <w:b w:val="false"/>
          <w:i w:val="false"/>
          <w:color w:val="000000"/>
          <w:sz w:val="28"/>
        </w:rPr>
        <w:t>Тараптың заңдарымен белгiленедi. Осыған қоса неке қиюға кедергiлерге</w:t>
      </w:r>
    </w:p>
    <w:p>
      <w:pPr>
        <w:spacing w:after="0"/>
        <w:ind w:left="0"/>
        <w:jc w:val="both"/>
      </w:pPr>
      <w:r>
        <w:rPr>
          <w:rFonts w:ascii="Times New Roman"/>
          <w:b w:val="false"/>
          <w:i w:val="false"/>
          <w:color w:val="000000"/>
          <w:sz w:val="28"/>
        </w:rPr>
        <w:t>қатысты неке аумағында қиылатын Уағдаласушы Тарап заңдарының талаптары</w:t>
      </w:r>
    </w:p>
    <w:p>
      <w:pPr>
        <w:spacing w:after="0"/>
        <w:ind w:left="0"/>
        <w:jc w:val="both"/>
      </w:pPr>
      <w:r>
        <w:rPr>
          <w:rFonts w:ascii="Times New Roman"/>
          <w:b w:val="false"/>
          <w:i w:val="false"/>
          <w:color w:val="000000"/>
          <w:sz w:val="28"/>
        </w:rPr>
        <w:t>сақталуға тиiс.</w:t>
      </w:r>
    </w:p>
    <w:p>
      <w:pPr>
        <w:spacing w:after="0"/>
        <w:ind w:left="0"/>
        <w:jc w:val="both"/>
      </w:pPr>
      <w:r>
        <w:rPr>
          <w:rFonts w:ascii="Times New Roman"/>
          <w:b w:val="false"/>
          <w:i w:val="false"/>
          <w:color w:val="000000"/>
          <w:sz w:val="28"/>
        </w:rPr>
        <w:t>     2. Неке қию түрi неке қиылатын аумақтағы Уағдаласушы Тараптың</w:t>
      </w:r>
    </w:p>
    <w:p>
      <w:pPr>
        <w:spacing w:after="0"/>
        <w:ind w:left="0"/>
        <w:jc w:val="both"/>
      </w:pPr>
      <w:r>
        <w:rPr>
          <w:rFonts w:ascii="Times New Roman"/>
          <w:b w:val="false"/>
          <w:i w:val="false"/>
          <w:color w:val="000000"/>
          <w:sz w:val="28"/>
        </w:rPr>
        <w:t>заңдарымен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Ерлi-зайыптылардың құқықтық қатынастары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xml:space="preserve">
      2. Егер ерлi-зайыптылардың бiреуi бiр Уағдаласушы Тараптың аумағында, ал екiншiсi басқа Уағдаласушы Тараптың аумағында тұратын болса және мұнда ерлi-зайыптылардың екеуiнде де бiр азаматтық болса, олардың жеке және мүлiктiк құқықтық қатынастарды олар азаматтары болып табылатын Уағдаласушы Тараптың заңдарымен белгiленедi. </w:t>
      </w:r>
      <w:r>
        <w:br/>
      </w:r>
      <w:r>
        <w:rPr>
          <w:rFonts w:ascii="Times New Roman"/>
          <w:b w:val="false"/>
          <w:i w:val="false"/>
          <w:color w:val="000000"/>
          <w:sz w:val="28"/>
        </w:rPr>
        <w:t xml:space="preserve">
      3. Егер ерлi-зайыптылардың бiреуi бiр Уағдаласушы Тараптың азаматы, ал екiншiсi басқа Уағдаласушы Тараптың азаматы болып табылса және олардың бiреуi бiр Уағдаласушы Тараптың аумағында, ал екiншiсi басқа Уағдаласушы Тараптың аумағында тұратын болса, онда олардың жеке және мүлiктiк құқықтық қатынастары, аумағында олардың ортақ тұрғылықты жерi болған Уағдаласушы Тараптың заңдарымен белгiленедi. </w:t>
      </w:r>
      <w:r>
        <w:br/>
      </w:r>
      <w:r>
        <w:rPr>
          <w:rFonts w:ascii="Times New Roman"/>
          <w:b w:val="false"/>
          <w:i w:val="false"/>
          <w:color w:val="000000"/>
          <w:sz w:val="28"/>
        </w:rPr>
        <w:t xml:space="preserve">
      4. Егер осы баптың 3-тармағында аталған адамдардың Уағдаласушы Тараптардың аумағында ортақ тұрғылықты жерi болмаса, iстi мекемесi қарайтын Уағдаласушы Тараптың заңдары қолданылады. </w:t>
      </w:r>
      <w:r>
        <w:br/>
      </w:r>
      <w:r>
        <w:rPr>
          <w:rFonts w:ascii="Times New Roman"/>
          <w:b w:val="false"/>
          <w:i w:val="false"/>
          <w:color w:val="000000"/>
          <w:sz w:val="28"/>
        </w:rPr>
        <w:t xml:space="preserve">
      5. Ерлi-зайыптылардың жылжымайтын мүлiкке қатысты олардың </w:t>
      </w:r>
    </w:p>
    <w:bookmarkStart w:name="z36"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құқықтық қатынастары осы мүлiк аумағында орналасқан Уағдаласушы</w:t>
      </w:r>
    </w:p>
    <w:p>
      <w:pPr>
        <w:spacing w:after="0"/>
        <w:ind w:left="0"/>
        <w:jc w:val="both"/>
      </w:pPr>
      <w:r>
        <w:rPr>
          <w:rFonts w:ascii="Times New Roman"/>
          <w:b w:val="false"/>
          <w:i w:val="false"/>
          <w:color w:val="000000"/>
          <w:sz w:val="28"/>
        </w:rPr>
        <w:t>Тараптың заңдары бойынша белгiленедi.</w:t>
      </w:r>
    </w:p>
    <w:p>
      <w:pPr>
        <w:spacing w:after="0"/>
        <w:ind w:left="0"/>
        <w:jc w:val="both"/>
      </w:pPr>
      <w:r>
        <w:rPr>
          <w:rFonts w:ascii="Times New Roman"/>
          <w:b w:val="false"/>
          <w:i w:val="false"/>
          <w:color w:val="000000"/>
          <w:sz w:val="28"/>
        </w:rPr>
        <w:t>     6. Ерлi-зайыптылардың жеке және мүлiктiк құқықтық қатынастары</w:t>
      </w:r>
    </w:p>
    <w:p>
      <w:pPr>
        <w:spacing w:after="0"/>
        <w:ind w:left="0"/>
        <w:jc w:val="both"/>
      </w:pPr>
      <w:r>
        <w:rPr>
          <w:rFonts w:ascii="Times New Roman"/>
          <w:b w:val="false"/>
          <w:i w:val="false"/>
          <w:color w:val="000000"/>
          <w:sz w:val="28"/>
        </w:rPr>
        <w:t>туралы iстер бойынша заңдары осы баптың 1-3, 5-тармақтарына сәйкес</w:t>
      </w:r>
    </w:p>
    <w:p>
      <w:pPr>
        <w:spacing w:after="0"/>
        <w:ind w:left="0"/>
        <w:jc w:val="both"/>
      </w:pPr>
      <w:r>
        <w:rPr>
          <w:rFonts w:ascii="Times New Roman"/>
          <w:b w:val="false"/>
          <w:i w:val="false"/>
          <w:color w:val="000000"/>
          <w:sz w:val="28"/>
        </w:rPr>
        <w:t>қолдануға жататын Уағдаласушы Тараптың мекемелерi құзыреттi.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 бұзу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Неке бұзу туралы iстер бойынша арыз беру сәтiнде</w:t>
      </w:r>
    </w:p>
    <w:p>
      <w:pPr>
        <w:spacing w:after="0"/>
        <w:ind w:left="0"/>
        <w:jc w:val="both"/>
      </w:pPr>
      <w:r>
        <w:rPr>
          <w:rFonts w:ascii="Times New Roman"/>
          <w:b w:val="false"/>
          <w:i w:val="false"/>
          <w:color w:val="000000"/>
          <w:sz w:val="28"/>
        </w:rPr>
        <w:t>ерлi-зайыптылар соның азаматтары болып табылатын Уағдаласушы Тараптың</w:t>
      </w:r>
    </w:p>
    <w:p>
      <w:pPr>
        <w:spacing w:after="0"/>
        <w:ind w:left="0"/>
        <w:jc w:val="both"/>
      </w:pPr>
      <w:r>
        <w:rPr>
          <w:rFonts w:ascii="Times New Roman"/>
          <w:b w:val="false"/>
          <w:i w:val="false"/>
          <w:color w:val="000000"/>
          <w:sz w:val="28"/>
        </w:rPr>
        <w:t>заңдары қолданылады.</w:t>
      </w:r>
    </w:p>
    <w:p>
      <w:pPr>
        <w:spacing w:after="0"/>
        <w:ind w:left="0"/>
        <w:jc w:val="both"/>
      </w:pPr>
      <w:r>
        <w:rPr>
          <w:rFonts w:ascii="Times New Roman"/>
          <w:b w:val="false"/>
          <w:i w:val="false"/>
          <w:color w:val="000000"/>
          <w:sz w:val="28"/>
        </w:rPr>
        <w:t>     2. Егер ерлi-зайыптылардың бiреуi бiр Уағдаласушы Тараптың</w:t>
      </w:r>
    </w:p>
    <w:p>
      <w:pPr>
        <w:spacing w:after="0"/>
        <w:ind w:left="0"/>
        <w:jc w:val="both"/>
      </w:pPr>
      <w:r>
        <w:rPr>
          <w:rFonts w:ascii="Times New Roman"/>
          <w:b w:val="false"/>
          <w:i w:val="false"/>
          <w:color w:val="000000"/>
          <w:sz w:val="28"/>
        </w:rPr>
        <w:t>азаматы, ал екiншiсi басқа Уағдаласушы Тараптың азаматы болып табылса,</w:t>
      </w:r>
    </w:p>
    <w:p>
      <w:pPr>
        <w:spacing w:after="0"/>
        <w:ind w:left="0"/>
        <w:jc w:val="both"/>
      </w:pPr>
      <w:r>
        <w:rPr>
          <w:rFonts w:ascii="Times New Roman"/>
          <w:b w:val="false"/>
          <w:i w:val="false"/>
          <w:color w:val="000000"/>
          <w:sz w:val="28"/>
        </w:rPr>
        <w:t>мекемесi неке бұзу туралы iстi қарайтын Уағдаласушы Тараптың заңдары</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әдiлет мекемелерiнiң құзыреттiгi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28-баптың 1-тармағымен көзделген жағдайда неке бұзу туралы iстер бойынша ерлi-зайыптылардың екеуi да аумағында тұратын Уағдаласушы Тараптың мекемелерi құзыреттi. Егер ерлi-зайыптылардың бiреуi бiр Уағдаласушы Тараптың аумағында тұрса, неке бұзу туралы iстер бойынша ерлi-зайыптылар аумақтарында тұратын екi Уағдаласушы Тараптың да мекемелерi құзыреттi. </w:t>
      </w:r>
      <w:r>
        <w:br/>
      </w:r>
      <w:r>
        <w:rPr>
          <w:rFonts w:ascii="Times New Roman"/>
          <w:b w:val="false"/>
          <w:i w:val="false"/>
          <w:color w:val="000000"/>
          <w:sz w:val="28"/>
        </w:rPr>
        <w:t xml:space="preserve">
      2. По делам о расторжении брака в случае, предусмотренном </w:t>
      </w:r>
    </w:p>
    <w:bookmarkStart w:name="z37"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пунктом 2 статьи 28, компетентны учреждения юстиции Договаривающейся</w:t>
      </w:r>
    </w:p>
    <w:p>
      <w:pPr>
        <w:spacing w:after="0"/>
        <w:ind w:left="0"/>
        <w:jc w:val="both"/>
      </w:pPr>
      <w:r>
        <w:rPr>
          <w:rFonts w:ascii="Times New Roman"/>
          <w:b w:val="false"/>
          <w:i w:val="false"/>
          <w:color w:val="000000"/>
          <w:sz w:val="28"/>
        </w:rPr>
        <w:t>Стороны, на территории которой проживают оба супруга. Если один из</w:t>
      </w:r>
    </w:p>
    <w:p>
      <w:pPr>
        <w:spacing w:after="0"/>
        <w:ind w:left="0"/>
        <w:jc w:val="both"/>
      </w:pPr>
      <w:r>
        <w:rPr>
          <w:rFonts w:ascii="Times New Roman"/>
          <w:b w:val="false"/>
          <w:i w:val="false"/>
          <w:color w:val="000000"/>
          <w:sz w:val="28"/>
        </w:rPr>
        <w:t>супругов проживает на территории одной Договаривающейся Стороны, а</w:t>
      </w:r>
    </w:p>
    <w:p>
      <w:pPr>
        <w:spacing w:after="0"/>
        <w:ind w:left="0"/>
        <w:jc w:val="both"/>
      </w:pPr>
      <w:r>
        <w:rPr>
          <w:rFonts w:ascii="Times New Roman"/>
          <w:b w:val="false"/>
          <w:i w:val="false"/>
          <w:color w:val="000000"/>
          <w:sz w:val="28"/>
        </w:rPr>
        <w:t>второй - на территории другой Договаривающейся Стороны, по делам о</w:t>
      </w:r>
    </w:p>
    <w:p>
      <w:pPr>
        <w:spacing w:after="0"/>
        <w:ind w:left="0"/>
        <w:jc w:val="both"/>
      </w:pPr>
      <w:r>
        <w:rPr>
          <w:rFonts w:ascii="Times New Roman"/>
          <w:b w:val="false"/>
          <w:i w:val="false"/>
          <w:color w:val="000000"/>
          <w:sz w:val="28"/>
        </w:rPr>
        <w:t>расторжении брака компетентны учреждения юстиции обеих</w:t>
      </w:r>
    </w:p>
    <w:p>
      <w:pPr>
        <w:spacing w:after="0"/>
        <w:ind w:left="0"/>
        <w:jc w:val="both"/>
      </w:pPr>
      <w:r>
        <w:rPr>
          <w:rFonts w:ascii="Times New Roman"/>
          <w:b w:val="false"/>
          <w:i w:val="false"/>
          <w:color w:val="000000"/>
          <w:sz w:val="28"/>
        </w:rPr>
        <w:t>Договаривающихся Сторон, на территориях которых проживают супруги.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(29-баптың 2-тармағының қазақша аудармасы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Некенi жарамсыз деп тану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Некенi жарамсыз деп тану туралы iстер бойынша неке қию кезiнде</w:t>
      </w:r>
    </w:p>
    <w:p>
      <w:pPr>
        <w:spacing w:after="0"/>
        <w:ind w:left="0"/>
        <w:jc w:val="both"/>
      </w:pPr>
      <w:r>
        <w:rPr>
          <w:rFonts w:ascii="Times New Roman"/>
          <w:b w:val="false"/>
          <w:i w:val="false"/>
          <w:color w:val="000000"/>
          <w:sz w:val="28"/>
        </w:rPr>
        <w:t>26-бапқа сәйкес қолданылған Уағдаласушы Тараптың заңдары қолданылады.</w:t>
      </w:r>
    </w:p>
    <w:p>
      <w:pPr>
        <w:spacing w:after="0"/>
        <w:ind w:left="0"/>
        <w:jc w:val="both"/>
      </w:pPr>
      <w:r>
        <w:rPr>
          <w:rFonts w:ascii="Times New Roman"/>
          <w:b w:val="false"/>
          <w:i w:val="false"/>
          <w:color w:val="000000"/>
          <w:sz w:val="28"/>
        </w:rPr>
        <w:t>     2. Некенi жарамсыз деп тану туралы iстер жөнiндегi мекемелердiң</w:t>
      </w:r>
    </w:p>
    <w:p>
      <w:pPr>
        <w:spacing w:after="0"/>
        <w:ind w:left="0"/>
        <w:jc w:val="both"/>
      </w:pPr>
      <w:r>
        <w:rPr>
          <w:rFonts w:ascii="Times New Roman"/>
          <w:b w:val="false"/>
          <w:i w:val="false"/>
          <w:color w:val="000000"/>
          <w:sz w:val="28"/>
        </w:rPr>
        <w:t>құзыреттiгi 29-бапқа сәйкес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Әкелiктi немесе аналықты анықтау және даулау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Әкелiктi немесе аналықты анықтау және даулау, тууы бойынша бала</w:t>
      </w:r>
    </w:p>
    <w:p>
      <w:pPr>
        <w:spacing w:after="0"/>
        <w:ind w:left="0"/>
        <w:jc w:val="both"/>
      </w:pPr>
      <w:r>
        <w:rPr>
          <w:rFonts w:ascii="Times New Roman"/>
          <w:b w:val="false"/>
          <w:i w:val="false"/>
          <w:color w:val="000000"/>
          <w:sz w:val="28"/>
        </w:rPr>
        <w:t>азаматы болып табылатын Уағдаласушы Тараптың заңдарымен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Ата-аналар мен балалар арасындағы</w:t>
      </w:r>
    </w:p>
    <w:p>
      <w:pPr>
        <w:spacing w:after="0"/>
        <w:ind w:left="0"/>
        <w:jc w:val="both"/>
      </w:pPr>
      <w:r>
        <w:rPr>
          <w:rFonts w:ascii="Times New Roman"/>
          <w:b w:val="false"/>
          <w:i w:val="false"/>
          <w:color w:val="000000"/>
          <w:sz w:val="28"/>
        </w:rPr>
        <w:t>                         құқықтық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Ата-аналар мен балалар арасындағы құқықтық қатынастар олар аумағында бiрге тұратын Уағдаласушы Тараптың заңдарымен айқындалады. </w:t>
      </w:r>
      <w:r>
        <w:br/>
      </w:r>
      <w:r>
        <w:rPr>
          <w:rFonts w:ascii="Times New Roman"/>
          <w:b w:val="false"/>
          <w:i w:val="false"/>
          <w:color w:val="000000"/>
          <w:sz w:val="28"/>
        </w:rPr>
        <w:t xml:space="preserve">
      2. Егер ата-аналардың не балалардың бiрiнiң тұратын жерi басқа Уағдаласушы Тараптың аумағында болса, онда олардың арасындағы құқықтық қатынастар бала азаматы болып табылатын Уағдаласушы Тараптың заңдарымен айқындалады. </w:t>
      </w:r>
      <w:r>
        <w:br/>
      </w:r>
      <w:r>
        <w:rPr>
          <w:rFonts w:ascii="Times New Roman"/>
          <w:b w:val="false"/>
          <w:i w:val="false"/>
          <w:color w:val="000000"/>
          <w:sz w:val="28"/>
        </w:rPr>
        <w:t xml:space="preserve">
      3. Кәмелетке толған балалардан алимент өндiрiп алу туралы iстер бойынша аумағында алимент алуға талаптанатын адамның тұратын жерi бар Уағдаласушы Тараптың заңдары қолданылады. </w:t>
      </w:r>
      <w:r>
        <w:br/>
      </w:r>
      <w:r>
        <w:rPr>
          <w:rFonts w:ascii="Times New Roman"/>
          <w:b w:val="false"/>
          <w:i w:val="false"/>
          <w:color w:val="000000"/>
          <w:sz w:val="28"/>
        </w:rPr>
        <w:t xml:space="preserve">
      4. Ата-аналар мен балалар арасындағы құқықтық қатынастар туралы iстер бойынша заңдары осы баптың 1, 2, 3 және 4 тармақтарына сәйкес қолдануға жататын Уағдаласушы Тараптың соты құзыреттi. </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33-бап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Қамқоршылық пен қорғаншылық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Қамқоршылық немесе қорғаншылықты белгiлеу немесе жою қамқоршылық немесе қорғаншылық соған қатысты белгiленетiн немесе жойылатын адам азаматы болып табылатын Уағдаласушы Тараптың заңдары бойынша жасалады. </w:t>
      </w:r>
      <w:r>
        <w:br/>
      </w:r>
      <w:r>
        <w:rPr>
          <w:rFonts w:ascii="Times New Roman"/>
          <w:b w:val="false"/>
          <w:i w:val="false"/>
          <w:color w:val="000000"/>
          <w:sz w:val="28"/>
        </w:rPr>
        <w:t xml:space="preserve">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xml:space="preserve">
      3. Қамқорлықты немесе қорғаншылықты қабылдау мiндетi қамқоршы </w:t>
      </w:r>
    </w:p>
    <w:bookmarkEnd w:id="31"/>
    <w:bookmarkStart w:name="z41"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немесе қорғаншы болып тағайындалатын адам азаматы болып табылатын</w:t>
      </w:r>
    </w:p>
    <w:p>
      <w:pPr>
        <w:spacing w:after="0"/>
        <w:ind w:left="0"/>
        <w:jc w:val="both"/>
      </w:pPr>
      <w:r>
        <w:rPr>
          <w:rFonts w:ascii="Times New Roman"/>
          <w:b w:val="false"/>
          <w:i w:val="false"/>
          <w:color w:val="000000"/>
          <w:sz w:val="28"/>
        </w:rPr>
        <w:t>Уағдаласушы Тараптың заңдарымен белгiленедi.</w:t>
      </w:r>
    </w:p>
    <w:p>
      <w:pPr>
        <w:spacing w:after="0"/>
        <w:ind w:left="0"/>
        <w:jc w:val="both"/>
      </w:pPr>
      <w:r>
        <w:rPr>
          <w:rFonts w:ascii="Times New Roman"/>
          <w:b w:val="false"/>
          <w:i w:val="false"/>
          <w:color w:val="000000"/>
          <w:sz w:val="28"/>
        </w:rPr>
        <w:t>     4. Бiр Уағдаласушы Тараптың азаматы болып табылатын адамның</w:t>
      </w:r>
    </w:p>
    <w:p>
      <w:pPr>
        <w:spacing w:after="0"/>
        <w:ind w:left="0"/>
        <w:jc w:val="both"/>
      </w:pPr>
      <w:r>
        <w:rPr>
          <w:rFonts w:ascii="Times New Roman"/>
          <w:b w:val="false"/>
          <w:i w:val="false"/>
          <w:color w:val="000000"/>
          <w:sz w:val="28"/>
        </w:rPr>
        <w:t>қамқоршысы немесе қорғаншысы болып, егер ол қамқоршылық немесе</w:t>
      </w:r>
    </w:p>
    <w:p>
      <w:pPr>
        <w:spacing w:after="0"/>
        <w:ind w:left="0"/>
        <w:jc w:val="both"/>
      </w:pPr>
      <w:r>
        <w:rPr>
          <w:rFonts w:ascii="Times New Roman"/>
          <w:b w:val="false"/>
          <w:i w:val="false"/>
          <w:color w:val="000000"/>
          <w:sz w:val="28"/>
        </w:rPr>
        <w:t>қорғаншылық жүзеге асырылатын Тараптың аумағында тұрса, басқа</w:t>
      </w:r>
    </w:p>
    <w:p>
      <w:pPr>
        <w:spacing w:after="0"/>
        <w:ind w:left="0"/>
        <w:jc w:val="both"/>
      </w:pPr>
      <w:r>
        <w:rPr>
          <w:rFonts w:ascii="Times New Roman"/>
          <w:b w:val="false"/>
          <w:i w:val="false"/>
          <w:color w:val="000000"/>
          <w:sz w:val="28"/>
        </w:rPr>
        <w:t>Уағдаласушы Тараптың азаматы сайлануы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мекемелерiнiң қамқоршылық</w:t>
      </w:r>
    </w:p>
    <w:p>
      <w:pPr>
        <w:spacing w:after="0"/>
        <w:ind w:left="0"/>
        <w:jc w:val="both"/>
      </w:pPr>
      <w:r>
        <w:rPr>
          <w:rFonts w:ascii="Times New Roman"/>
          <w:b w:val="false"/>
          <w:i w:val="false"/>
          <w:color w:val="000000"/>
          <w:sz w:val="28"/>
        </w:rPr>
        <w:t>             және қорғаншылық мәселелерiндегi құзыреттiгi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пен қорғаншылықты белгiлеу немесе жою туралы iстер</w:t>
      </w:r>
    </w:p>
    <w:p>
      <w:pPr>
        <w:spacing w:after="0"/>
        <w:ind w:left="0"/>
        <w:jc w:val="both"/>
      </w:pPr>
      <w:r>
        <w:rPr>
          <w:rFonts w:ascii="Times New Roman"/>
          <w:b w:val="false"/>
          <w:i w:val="false"/>
          <w:color w:val="000000"/>
          <w:sz w:val="28"/>
        </w:rPr>
        <w:t>бойынша, егер осы Шартпен өзгеше белгiленбесе, қамқоршылық немесе</w:t>
      </w:r>
    </w:p>
    <w:p>
      <w:pPr>
        <w:spacing w:after="0"/>
        <w:ind w:left="0"/>
        <w:jc w:val="both"/>
      </w:pPr>
      <w:r>
        <w:rPr>
          <w:rFonts w:ascii="Times New Roman"/>
          <w:b w:val="false"/>
          <w:i w:val="false"/>
          <w:color w:val="000000"/>
          <w:sz w:val="28"/>
        </w:rPr>
        <w:t>қорғаншылық соған қатысты белгiленетiн немесе жойылатын адам азаматы</w:t>
      </w:r>
    </w:p>
    <w:p>
      <w:pPr>
        <w:spacing w:after="0"/>
        <w:ind w:left="0"/>
        <w:jc w:val="both"/>
      </w:pPr>
      <w:r>
        <w:rPr>
          <w:rFonts w:ascii="Times New Roman"/>
          <w:b w:val="false"/>
          <w:i w:val="false"/>
          <w:color w:val="000000"/>
          <w:sz w:val="28"/>
        </w:rPr>
        <w:t>болып табылатын Уағдаласушы Тараптың мекемелерi құзыреттi.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Қамқоршылық пен қорғаншылық бойынша</w:t>
      </w:r>
    </w:p>
    <w:p>
      <w:pPr>
        <w:spacing w:after="0"/>
        <w:ind w:left="0"/>
        <w:jc w:val="both"/>
      </w:pPr>
      <w:r>
        <w:rPr>
          <w:rFonts w:ascii="Times New Roman"/>
          <w:b w:val="false"/>
          <w:i w:val="false"/>
          <w:color w:val="000000"/>
          <w:sz w:val="28"/>
        </w:rPr>
        <w:t>                       шаралар қолдану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Уағдаласушы Тараптың аумағында тұратын, жүретiн немесе мүлкi орналасқан басқа Уағдаласушы Тарап азаматының мүдделерiнде қамқоршылық пен қорғаншылық бойынша шаралар қолдану қажеттiлiгi жағдайында осы Уағдаласушы Тараптың мекемесi 34-бапқа сәйкес құзыреттi мекеменi кiдiртусiз хабардар етедi. </w:t>
      </w:r>
      <w:r>
        <w:br/>
      </w:r>
      <w:r>
        <w:rPr>
          <w:rFonts w:ascii="Times New Roman"/>
          <w:b w:val="false"/>
          <w:i w:val="false"/>
          <w:color w:val="000000"/>
          <w:sz w:val="28"/>
        </w:rPr>
        <w:t xml:space="preserve">
      2. Кiдiртуге болмайтын жағдайлардан басқа Уағдаласушы Тараптың мекемесi өз заңдарына сәйкес қажеттi уақытша шараларды өзi қабылдай алады. Мұнда ол 34-бапқа сәйкес құзыреттi мекеменi бұл жайлы кiдiртусiз хабардар етуге мiндеттi. Бұл шаралар 34-бапта аталған өзге шешiм қабылдағанға дейiн күшiн сақтайды. </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36-бап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Қамқоршылық пен қорғаншылықты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34-бапқа сәйкес құзырлы мекеме басқа Уағдаласушы Тараптың мекемесiне, егер қамқоршылық пен қорғаншылықтағы адамның осы Уағдаласушы Тараптың аумағында тұратын жерi, келген жерi немесе мүлкi болған жағдайда қамқоршылық пен қорғаншылықты бере алады. Қамқоршылықты немесе қорғаншылықты беру сауал қоюшы мекеме өзiне қамқоршылықты немесе қорғаншылықты алған және бұл жөнiнде сауал қойылған мекеменi хабарлаған сәттен күшiне енедi. </w:t>
      </w:r>
      <w:r>
        <w:br/>
      </w:r>
      <w:r>
        <w:rPr>
          <w:rFonts w:ascii="Times New Roman"/>
          <w:b w:val="false"/>
          <w:i w:val="false"/>
          <w:color w:val="000000"/>
          <w:sz w:val="28"/>
        </w:rPr>
        <w:t xml:space="preserve">
      2. Осы баптың 1-тармағына сәйкес қамқоршылықты немесе қорғаншылықты қабылдаған мекеме оларды өз мемлекетiнiң заңдарына сәйкес жүзеге асырады. Оның қамқоршылықтағы немесе қорғаншылықтағы адамның жеке мәртебесiне қатысты мәселелер бойынша шешiмдер шығаруға құқығы жоқ, бiрақ егер бұл адам азаматы болып табылатын Уағдаласушы Тараптың заңдары бойынша қажет болса, некеге отыруға рұқсат бередi. </w:t>
      </w:r>
      <w:r>
        <w:br/>
      </w:r>
      <w:r>
        <w:rPr>
          <w:rFonts w:ascii="Times New Roman"/>
          <w:b w:val="false"/>
          <w:i w:val="false"/>
          <w:color w:val="000000"/>
          <w:sz w:val="28"/>
        </w:rPr>
        <w:t>
 </w:t>
      </w:r>
    </w:p>
    <w:bookmarkEnd w:id="34"/>
    <w:bookmarkStart w:name="z45" w:id="35"/>
    <w:p>
      <w:pPr>
        <w:spacing w:after="0"/>
        <w:ind w:left="0"/>
        <w:jc w:val="both"/>
      </w:pPr>
      <w:r>
        <w:rPr>
          <w:rFonts w:ascii="Times New Roman"/>
          <w:b w:val="false"/>
          <w:i w:val="false"/>
          <w:color w:val="000000"/>
          <w:sz w:val="28"/>
        </w:rPr>
        <w:t>
                                37-бап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Бала асырап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Бала асырап алу немесе оны жою бала асырап алу немесе оны жою туралы арыз беру кезiнде бала асырап алушы азаматы болып табылатын Уағдаласушы Тараптың заңдарына бойынша белгiленедi. </w:t>
      </w:r>
      <w:r>
        <w:br/>
      </w:r>
      <w:r>
        <w:rPr>
          <w:rFonts w:ascii="Times New Roman"/>
          <w:b w:val="false"/>
          <w:i w:val="false"/>
          <w:color w:val="000000"/>
          <w:sz w:val="28"/>
        </w:rPr>
        <w:t xml:space="preserve">
      2. Егер бала басқа Уағдаласушы Тараптың азаматы болып табылса,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xml:space="preserve">
      3. Егер баланы бiреуi бiр Уағдаласушы Тараптың азаматы болып табылатын ерлi-зайыптылар асырап алса, бала асырап алу немесе оны жою екi Уағдаласушы Тараптың да заңдарымен көзделген шарттарға сәйкес жасалуға тиiс. </w:t>
      </w:r>
      <w:r>
        <w:br/>
      </w:r>
      <w:r>
        <w:rPr>
          <w:rFonts w:ascii="Times New Roman"/>
          <w:b w:val="false"/>
          <w:i w:val="false"/>
          <w:color w:val="000000"/>
          <w:sz w:val="28"/>
        </w:rPr>
        <w:t xml:space="preserve">
      4. Бала асырап алу немесе оны жою туралы iстер бойынша, бала </w:t>
      </w:r>
    </w:p>
    <w:bookmarkEnd w:id="36"/>
    <w:bookmarkStart w:name="z4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асырап алу немесе оны жою туралы арыз беру кезiнде асырап алушы</w:t>
      </w:r>
    </w:p>
    <w:p>
      <w:pPr>
        <w:spacing w:after="0"/>
        <w:ind w:left="0"/>
        <w:jc w:val="both"/>
      </w:pPr>
      <w:r>
        <w:rPr>
          <w:rFonts w:ascii="Times New Roman"/>
          <w:b w:val="false"/>
          <w:i w:val="false"/>
          <w:color w:val="000000"/>
          <w:sz w:val="28"/>
        </w:rPr>
        <w:t>азаматы болып табылатын Уағдаласушы Тараптың мекемесi құзыреттi, ал</w:t>
      </w:r>
    </w:p>
    <w:p>
      <w:pPr>
        <w:spacing w:after="0"/>
        <w:ind w:left="0"/>
        <w:jc w:val="both"/>
      </w:pPr>
      <w:r>
        <w:rPr>
          <w:rFonts w:ascii="Times New Roman"/>
          <w:b w:val="false"/>
          <w:i w:val="false"/>
          <w:color w:val="000000"/>
          <w:sz w:val="28"/>
        </w:rPr>
        <w:t>осы баптың 3-тармағымен көзделген жағдайда аумағында</w:t>
      </w:r>
    </w:p>
    <w:p>
      <w:pPr>
        <w:spacing w:after="0"/>
        <w:ind w:left="0"/>
        <w:jc w:val="both"/>
      </w:pPr>
      <w:r>
        <w:rPr>
          <w:rFonts w:ascii="Times New Roman"/>
          <w:b w:val="false"/>
          <w:i w:val="false"/>
          <w:color w:val="000000"/>
          <w:sz w:val="28"/>
        </w:rPr>
        <w:t>ерлi-зайыптылардың соңғы тұратын немесе жүретiн жерi болған немесе бар</w:t>
      </w:r>
    </w:p>
    <w:p>
      <w:pPr>
        <w:spacing w:after="0"/>
        <w:ind w:left="0"/>
        <w:jc w:val="both"/>
      </w:pPr>
      <w:r>
        <w:rPr>
          <w:rFonts w:ascii="Times New Roman"/>
          <w:b w:val="false"/>
          <w:i w:val="false"/>
          <w:color w:val="000000"/>
          <w:sz w:val="28"/>
        </w:rPr>
        <w:t>Уағдаласушы Тараптың мекемесi құзыреттi.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 Мүлiктiк құқықтық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Меншiк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Жылжымайтын мүлiкке меншiк құқығы жылжымайтын мүлiк аумағында орналасқан Уағдаласушы Тараптың заңдары бойынша белгiленедi. Қандай мүлiктiң жылжымайтын болып табылатындығы туралы мәселе осы мүлiк аумағында орналасқан мемлекеттiң заңдарына сәйкес шешiледi. </w:t>
      </w:r>
      <w:r>
        <w:br/>
      </w:r>
      <w:r>
        <w:rPr>
          <w:rFonts w:ascii="Times New Roman"/>
          <w:b w:val="false"/>
          <w:i w:val="false"/>
          <w:color w:val="000000"/>
          <w:sz w:val="28"/>
        </w:rPr>
        <w:t xml:space="preserve">
      2. Мемлекеттiк тiзбелерге енгiзуге жататын көлiк құралына меншiк құқығы көлiк құралын тiркеудi жүзеге асырған орган аумағында орналасқан Уағдаласушы Тараптың заңдары бойынша белгiленедi. </w:t>
      </w:r>
      <w:r>
        <w:br/>
      </w:r>
      <w:r>
        <w:rPr>
          <w:rFonts w:ascii="Times New Roman"/>
          <w:b w:val="false"/>
          <w:i w:val="false"/>
          <w:color w:val="000000"/>
          <w:sz w:val="28"/>
        </w:rPr>
        <w:t xml:space="preserve">
      3. Меншiк құқығының пайда болуы мен тоқтатылуы немесе басқа </w:t>
      </w:r>
    </w:p>
    <w:bookmarkStart w:name="z4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мүлiкке заттық құқық мұндай құқықтың пайда болуына немесе</w:t>
      </w:r>
    </w:p>
    <w:p>
      <w:pPr>
        <w:spacing w:after="0"/>
        <w:ind w:left="0"/>
        <w:jc w:val="both"/>
      </w:pPr>
      <w:r>
        <w:rPr>
          <w:rFonts w:ascii="Times New Roman"/>
          <w:b w:val="false"/>
          <w:i w:val="false"/>
          <w:color w:val="000000"/>
          <w:sz w:val="28"/>
        </w:rPr>
        <w:t>тоқтатылуына негiз болған әрекет немесе басқа жағдай туған сәттегi</w:t>
      </w:r>
    </w:p>
    <w:p>
      <w:pPr>
        <w:spacing w:after="0"/>
        <w:ind w:left="0"/>
        <w:jc w:val="both"/>
      </w:pPr>
      <w:r>
        <w:rPr>
          <w:rFonts w:ascii="Times New Roman"/>
          <w:b w:val="false"/>
          <w:i w:val="false"/>
          <w:color w:val="000000"/>
          <w:sz w:val="28"/>
        </w:rPr>
        <w:t>мүлiк тұрған Уағдаласушы Тараптың заңы белгiлейдi.</w:t>
      </w:r>
    </w:p>
    <w:p>
      <w:pPr>
        <w:spacing w:after="0"/>
        <w:ind w:left="0"/>
        <w:jc w:val="both"/>
      </w:pPr>
      <w:r>
        <w:rPr>
          <w:rFonts w:ascii="Times New Roman"/>
          <w:b w:val="false"/>
          <w:i w:val="false"/>
          <w:color w:val="000000"/>
          <w:sz w:val="28"/>
        </w:rPr>
        <w:t>     4. Меншiк құқығының пайда болуы мен тоқтатылуы немесе келiсiм</w:t>
      </w:r>
    </w:p>
    <w:p>
      <w:pPr>
        <w:spacing w:after="0"/>
        <w:ind w:left="0"/>
        <w:jc w:val="both"/>
      </w:pPr>
      <w:r>
        <w:rPr>
          <w:rFonts w:ascii="Times New Roman"/>
          <w:b w:val="false"/>
          <w:i w:val="false"/>
          <w:color w:val="000000"/>
          <w:sz w:val="28"/>
        </w:rPr>
        <w:t>мәнi болып табылатын мүлiкке басқа да заттық құқық, егер тараптар</w:t>
      </w:r>
    </w:p>
    <w:p>
      <w:pPr>
        <w:spacing w:after="0"/>
        <w:ind w:left="0"/>
        <w:jc w:val="both"/>
      </w:pPr>
      <w:r>
        <w:rPr>
          <w:rFonts w:ascii="Times New Roman"/>
          <w:b w:val="false"/>
          <w:i w:val="false"/>
          <w:color w:val="000000"/>
          <w:sz w:val="28"/>
        </w:rPr>
        <w:t>келiсiмiнде өзгеше көзделмесе, келiсiм жасалған жердiң заңдары бойынша</w:t>
      </w:r>
    </w:p>
    <w:p>
      <w:pPr>
        <w:spacing w:after="0"/>
        <w:ind w:left="0"/>
        <w:jc w:val="both"/>
      </w:pPr>
      <w:r>
        <w:rPr>
          <w:rFonts w:ascii="Times New Roman"/>
          <w:b w:val="false"/>
          <w:i w:val="false"/>
          <w:color w:val="000000"/>
          <w:sz w:val="28"/>
        </w:rPr>
        <w:t>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түрi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 түрi ол жасалған жердiң заңымен айқындалады.</w:t>
      </w:r>
    </w:p>
    <w:p>
      <w:pPr>
        <w:spacing w:after="0"/>
        <w:ind w:left="0"/>
        <w:jc w:val="both"/>
      </w:pPr>
      <w:r>
        <w:rPr>
          <w:rFonts w:ascii="Times New Roman"/>
          <w:b w:val="false"/>
          <w:i w:val="false"/>
          <w:color w:val="000000"/>
          <w:sz w:val="28"/>
        </w:rPr>
        <w:t>     2. Жылжымайтын мүлiк жөнiндегi келiсiм түрiн және оған құқықты</w:t>
      </w:r>
    </w:p>
    <w:p>
      <w:pPr>
        <w:spacing w:after="0"/>
        <w:ind w:left="0"/>
        <w:jc w:val="both"/>
      </w:pPr>
      <w:r>
        <w:rPr>
          <w:rFonts w:ascii="Times New Roman"/>
          <w:b w:val="false"/>
          <w:i w:val="false"/>
          <w:color w:val="000000"/>
          <w:sz w:val="28"/>
        </w:rPr>
        <w:t>мұндай мүлiк аумағында тұрған Уағдаласушы Тараптың заңы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Сенiмхат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Сенiмхат түрi мен әрекет мерзiмi сенiмхат берiлген аумақтағы</w:t>
      </w:r>
    </w:p>
    <w:p>
      <w:pPr>
        <w:spacing w:after="0"/>
        <w:ind w:left="0"/>
        <w:jc w:val="both"/>
      </w:pPr>
      <w:r>
        <w:rPr>
          <w:rFonts w:ascii="Times New Roman"/>
          <w:b w:val="false"/>
          <w:i w:val="false"/>
          <w:color w:val="000000"/>
          <w:sz w:val="28"/>
        </w:rPr>
        <w:t>Уағдаласушы Тараптың заңы бойынша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жөнiндегi тараптардың құқықтары</w:t>
      </w:r>
    </w:p>
    <w:p>
      <w:pPr>
        <w:spacing w:after="0"/>
        <w:ind w:left="0"/>
        <w:jc w:val="both"/>
      </w:pPr>
      <w:r>
        <w:rPr>
          <w:rFonts w:ascii="Times New Roman"/>
          <w:b w:val="false"/>
          <w:i w:val="false"/>
          <w:color w:val="000000"/>
          <w:sz w:val="28"/>
        </w:rPr>
        <w:t>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жөнiндегi тараптардың құқықтары мен мiндеттерi егер</w:t>
      </w:r>
    </w:p>
    <w:p>
      <w:pPr>
        <w:spacing w:after="0"/>
        <w:ind w:left="0"/>
        <w:jc w:val="both"/>
      </w:pPr>
      <w:r>
        <w:rPr>
          <w:rFonts w:ascii="Times New Roman"/>
          <w:b w:val="false"/>
          <w:i w:val="false"/>
          <w:color w:val="000000"/>
          <w:sz w:val="28"/>
        </w:rPr>
        <w:t>тараптардың келiсiмiмен өзгеше көзделмесе, ол жасалған жердiң заңы</w:t>
      </w:r>
    </w:p>
    <w:p>
      <w:pPr>
        <w:spacing w:after="0"/>
        <w:ind w:left="0"/>
        <w:jc w:val="both"/>
      </w:pPr>
      <w:r>
        <w:rPr>
          <w:rFonts w:ascii="Times New Roman"/>
          <w:b w:val="false"/>
          <w:i w:val="false"/>
          <w:color w:val="000000"/>
          <w:sz w:val="28"/>
        </w:rPr>
        <w:t>бойынша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Залалды өтеу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Шарттардан және басқа заңды әрекеттерден туындайтын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заңымен айқындалады. </w:t>
      </w:r>
      <w:r>
        <w:br/>
      </w:r>
      <w:r>
        <w:rPr>
          <w:rFonts w:ascii="Times New Roman"/>
          <w:b w:val="false"/>
          <w:i w:val="false"/>
          <w:color w:val="000000"/>
          <w:sz w:val="28"/>
        </w:rPr>
        <w:t xml:space="preserve">
      2. Егер зиян келтiрушi мен жәбiрленушi бiр Уағдаласушы Тараптың </w:t>
      </w:r>
    </w:p>
    <w:bookmarkStart w:name="z50"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азаматтары болса, осы Уағдаласушы Тараптың заңы қолданылады.</w:t>
      </w:r>
    </w:p>
    <w:p>
      <w:pPr>
        <w:spacing w:after="0"/>
        <w:ind w:left="0"/>
        <w:jc w:val="both"/>
      </w:pPr>
      <w:r>
        <w:rPr>
          <w:rFonts w:ascii="Times New Roman"/>
          <w:b w:val="false"/>
          <w:i w:val="false"/>
          <w:color w:val="000000"/>
          <w:sz w:val="28"/>
        </w:rPr>
        <w:t>     3. Осы баптың 1 және 2-тармақтарында аталған iстер жөнiнде</w:t>
      </w:r>
    </w:p>
    <w:p>
      <w:pPr>
        <w:spacing w:after="0"/>
        <w:ind w:left="0"/>
        <w:jc w:val="both"/>
      </w:pPr>
      <w:r>
        <w:rPr>
          <w:rFonts w:ascii="Times New Roman"/>
          <w:b w:val="false"/>
          <w:i w:val="false"/>
          <w:color w:val="000000"/>
          <w:sz w:val="28"/>
        </w:rPr>
        <w:t>аумағында залалдың орнын толтыру туралы талап қою үшiн негiз болған</w:t>
      </w:r>
    </w:p>
    <w:p>
      <w:pPr>
        <w:spacing w:after="0"/>
        <w:ind w:left="0"/>
        <w:jc w:val="both"/>
      </w:pPr>
      <w:r>
        <w:rPr>
          <w:rFonts w:ascii="Times New Roman"/>
          <w:b w:val="false"/>
          <w:i w:val="false"/>
          <w:color w:val="000000"/>
          <w:sz w:val="28"/>
        </w:rPr>
        <w:t>әрекет немесе өзге жағдай болған Уағдаласушы Тараптың соты құзырлы.</w:t>
      </w:r>
    </w:p>
    <w:p>
      <w:pPr>
        <w:spacing w:after="0"/>
        <w:ind w:left="0"/>
        <w:jc w:val="both"/>
      </w:pPr>
      <w:r>
        <w:rPr>
          <w:rFonts w:ascii="Times New Roman"/>
          <w:b w:val="false"/>
          <w:i w:val="false"/>
          <w:color w:val="000000"/>
          <w:sz w:val="28"/>
        </w:rPr>
        <w:t>Жәбiрленушi, сондай-ақ аумағында жауапкердiң мекен-жайы орналасқан</w:t>
      </w:r>
    </w:p>
    <w:p>
      <w:pPr>
        <w:spacing w:after="0"/>
        <w:ind w:left="0"/>
        <w:jc w:val="both"/>
      </w:pPr>
      <w:r>
        <w:rPr>
          <w:rFonts w:ascii="Times New Roman"/>
          <w:b w:val="false"/>
          <w:i w:val="false"/>
          <w:color w:val="000000"/>
          <w:sz w:val="28"/>
        </w:rPr>
        <w:t>Уағдаласушы Тараптың сотына талап қоя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Талап мерзiмi мәселелерi сәйкес құқықтық қатынастарды реттеу үшiн</w:t>
      </w:r>
    </w:p>
    <w:p>
      <w:pPr>
        <w:spacing w:after="0"/>
        <w:ind w:left="0"/>
        <w:jc w:val="both"/>
      </w:pPr>
      <w:r>
        <w:rPr>
          <w:rFonts w:ascii="Times New Roman"/>
          <w:b w:val="false"/>
          <w:i w:val="false"/>
          <w:color w:val="000000"/>
          <w:sz w:val="28"/>
        </w:rPr>
        <w:t>қолданылатын заң бойынша шешiледi.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 Мұрагерлiк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Теңдiк принципi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Уағдаласушы Тараптың азаматтары осы Уағдаласушы Тараптың</w:t>
      </w:r>
    </w:p>
    <w:p>
      <w:pPr>
        <w:spacing w:after="0"/>
        <w:ind w:left="0"/>
        <w:jc w:val="both"/>
      </w:pPr>
      <w:r>
        <w:rPr>
          <w:rFonts w:ascii="Times New Roman"/>
          <w:b w:val="false"/>
          <w:i w:val="false"/>
          <w:color w:val="000000"/>
          <w:sz w:val="28"/>
        </w:rPr>
        <w:t>азаматтары сияқты бiрдей шарттар мен сол көлемдегi заң бойынша немесе</w:t>
      </w:r>
    </w:p>
    <w:p>
      <w:pPr>
        <w:spacing w:after="0"/>
        <w:ind w:left="0"/>
        <w:jc w:val="both"/>
      </w:pPr>
      <w:r>
        <w:rPr>
          <w:rFonts w:ascii="Times New Roman"/>
          <w:b w:val="false"/>
          <w:i w:val="false"/>
          <w:color w:val="000000"/>
          <w:sz w:val="28"/>
        </w:rPr>
        <w:t>өсиет бойынша мүлiкке немесе құқыққа 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Мұрагерлiк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2-тармағында көзделген жағдайдан басқа мүлiкке иелiк</w:t>
      </w:r>
    </w:p>
    <w:p>
      <w:pPr>
        <w:spacing w:after="0"/>
        <w:ind w:left="0"/>
        <w:jc w:val="both"/>
      </w:pPr>
      <w:r>
        <w:rPr>
          <w:rFonts w:ascii="Times New Roman"/>
          <w:b w:val="false"/>
          <w:i w:val="false"/>
          <w:color w:val="000000"/>
          <w:sz w:val="28"/>
        </w:rPr>
        <w:t>ету құқығы мұра берушiнiң соңғы тұрған жерiндегi аумақтағы</w:t>
      </w:r>
    </w:p>
    <w:p>
      <w:pPr>
        <w:spacing w:after="0"/>
        <w:ind w:left="0"/>
        <w:jc w:val="both"/>
      </w:pPr>
      <w:r>
        <w:rPr>
          <w:rFonts w:ascii="Times New Roman"/>
          <w:b w:val="false"/>
          <w:i w:val="false"/>
          <w:color w:val="000000"/>
          <w:sz w:val="28"/>
        </w:rPr>
        <w:t>Уағдаласушы Тараптың заңы бойынша айқындалады.</w:t>
      </w:r>
    </w:p>
    <w:p>
      <w:pPr>
        <w:spacing w:after="0"/>
        <w:ind w:left="0"/>
        <w:jc w:val="both"/>
      </w:pPr>
      <w:r>
        <w:rPr>
          <w:rFonts w:ascii="Times New Roman"/>
          <w:b w:val="false"/>
          <w:i w:val="false"/>
          <w:color w:val="000000"/>
          <w:sz w:val="28"/>
        </w:rPr>
        <w:t>     2. Жылжымайтын мүлiкке иелiк ету құқығы аумағында осы мүлiк</w:t>
      </w:r>
    </w:p>
    <w:p>
      <w:pPr>
        <w:spacing w:after="0"/>
        <w:ind w:left="0"/>
        <w:jc w:val="both"/>
      </w:pPr>
      <w:r>
        <w:rPr>
          <w:rFonts w:ascii="Times New Roman"/>
          <w:b w:val="false"/>
          <w:i w:val="false"/>
          <w:color w:val="000000"/>
          <w:sz w:val="28"/>
        </w:rPr>
        <w:t>тұрған жердегi Уағдаласушы Тараптың заңы бойынша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Мұраның мемлекетке ауысуы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мұра ету кезiнде қолданылуға жататын Уағдаласушы Тараптың</w:t>
      </w:r>
    </w:p>
    <w:p>
      <w:pPr>
        <w:spacing w:after="0"/>
        <w:ind w:left="0"/>
        <w:jc w:val="both"/>
      </w:pPr>
      <w:r>
        <w:rPr>
          <w:rFonts w:ascii="Times New Roman"/>
          <w:b w:val="false"/>
          <w:i w:val="false"/>
          <w:color w:val="000000"/>
          <w:sz w:val="28"/>
        </w:rPr>
        <w:t>заңы бойынша мемлекет мұрагер болып табылса, жылжитын мұралық мүлiк</w:t>
      </w:r>
    </w:p>
    <w:p>
      <w:pPr>
        <w:spacing w:after="0"/>
        <w:ind w:left="0"/>
        <w:jc w:val="both"/>
      </w:pPr>
      <w:r>
        <w:rPr>
          <w:rFonts w:ascii="Times New Roman"/>
          <w:b w:val="false"/>
          <w:i w:val="false"/>
          <w:color w:val="000000"/>
          <w:sz w:val="28"/>
        </w:rPr>
        <w:t>мұра берушi қайтыс болған кездегi Уағдаласушы Тарапқа ауысады, ал</w:t>
      </w:r>
    </w:p>
    <w:p>
      <w:pPr>
        <w:spacing w:after="0"/>
        <w:ind w:left="0"/>
        <w:jc w:val="both"/>
      </w:pPr>
      <w:r>
        <w:rPr>
          <w:rFonts w:ascii="Times New Roman"/>
          <w:b w:val="false"/>
          <w:i w:val="false"/>
          <w:color w:val="000000"/>
          <w:sz w:val="28"/>
        </w:rPr>
        <w:t>жылжымайтын мұралық мүлiк ол орналасқан аумақтағы Уағдаласушы Тарапқа</w:t>
      </w:r>
    </w:p>
    <w:p>
      <w:pPr>
        <w:spacing w:after="0"/>
        <w:ind w:left="0"/>
        <w:jc w:val="both"/>
      </w:pPr>
      <w:r>
        <w:rPr>
          <w:rFonts w:ascii="Times New Roman"/>
          <w:b w:val="false"/>
          <w:i w:val="false"/>
          <w:color w:val="000000"/>
          <w:sz w:val="28"/>
        </w:rPr>
        <w:t>ауысады.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Өсиет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Өсиеттi жасауға және жоюға адамның қабiлетi, сондай-ақ өсиеттiң</w:t>
      </w:r>
    </w:p>
    <w:p>
      <w:pPr>
        <w:spacing w:after="0"/>
        <w:ind w:left="0"/>
        <w:jc w:val="both"/>
      </w:pPr>
      <w:r>
        <w:rPr>
          <w:rFonts w:ascii="Times New Roman"/>
          <w:b w:val="false"/>
          <w:i w:val="false"/>
          <w:color w:val="000000"/>
          <w:sz w:val="28"/>
        </w:rPr>
        <w:t>түрi мен оны жою өсиет қалдырушының акт жасау кезiнде тұрған жерiндегi</w:t>
      </w:r>
    </w:p>
    <w:p>
      <w:pPr>
        <w:spacing w:after="0"/>
        <w:ind w:left="0"/>
        <w:jc w:val="both"/>
      </w:pPr>
      <w:r>
        <w:rPr>
          <w:rFonts w:ascii="Times New Roman"/>
          <w:b w:val="false"/>
          <w:i w:val="false"/>
          <w:color w:val="000000"/>
          <w:sz w:val="28"/>
        </w:rPr>
        <w:t>сол мемлекеттiң құқығы бойынша айқындалады. Әйтсе де өсиет немесе оны</w:t>
      </w:r>
    </w:p>
    <w:p>
      <w:pPr>
        <w:spacing w:after="0"/>
        <w:ind w:left="0"/>
        <w:jc w:val="both"/>
      </w:pPr>
      <w:r>
        <w:rPr>
          <w:rFonts w:ascii="Times New Roman"/>
          <w:b w:val="false"/>
          <w:i w:val="false"/>
          <w:color w:val="000000"/>
          <w:sz w:val="28"/>
        </w:rPr>
        <w:t>жою, егер соңғысы оны жасау жерiнiң құқық талаптарын қанағаттандырса,</w:t>
      </w:r>
    </w:p>
    <w:p>
      <w:pPr>
        <w:spacing w:after="0"/>
        <w:ind w:left="0"/>
        <w:jc w:val="both"/>
      </w:pPr>
      <w:r>
        <w:rPr>
          <w:rFonts w:ascii="Times New Roman"/>
          <w:b w:val="false"/>
          <w:i w:val="false"/>
          <w:color w:val="000000"/>
          <w:sz w:val="28"/>
        </w:rPr>
        <w:t>түрiн сақтамау салдарынан жарамсыз деп танылмайды.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Мұрагерлiк туралы iстер жөнiндегi құзырет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Жылжитын мүлiкке мұралық туралы iстер жөнiндегi iс жүргiзуге </w:t>
      </w:r>
    </w:p>
    <w:bookmarkStart w:name="z51"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мұра қалдырушының қайтыс болу сәтiнде тұрған жерiндегi аумақтағы</w:t>
      </w:r>
    </w:p>
    <w:p>
      <w:pPr>
        <w:spacing w:after="0"/>
        <w:ind w:left="0"/>
        <w:jc w:val="both"/>
      </w:pPr>
      <w:r>
        <w:rPr>
          <w:rFonts w:ascii="Times New Roman"/>
          <w:b w:val="false"/>
          <w:i w:val="false"/>
          <w:color w:val="000000"/>
          <w:sz w:val="28"/>
        </w:rPr>
        <w:t>Уағдаласушы Тараптың мекемелерi жүргiзуге құзырлы.</w:t>
      </w:r>
    </w:p>
    <w:p>
      <w:pPr>
        <w:spacing w:after="0"/>
        <w:ind w:left="0"/>
        <w:jc w:val="both"/>
      </w:pPr>
      <w:r>
        <w:rPr>
          <w:rFonts w:ascii="Times New Roman"/>
          <w:b w:val="false"/>
          <w:i w:val="false"/>
          <w:color w:val="000000"/>
          <w:sz w:val="28"/>
        </w:rPr>
        <w:t>     2. Жылжымайтын мүлiкке мұралық iстер iс жүргiзуге мүлiк</w:t>
      </w:r>
    </w:p>
    <w:p>
      <w:pPr>
        <w:spacing w:after="0"/>
        <w:ind w:left="0"/>
        <w:jc w:val="both"/>
      </w:pPr>
      <w:r>
        <w:rPr>
          <w:rFonts w:ascii="Times New Roman"/>
          <w:b w:val="false"/>
          <w:i w:val="false"/>
          <w:color w:val="000000"/>
          <w:sz w:val="28"/>
        </w:rPr>
        <w:t>орналасқан аумақтағы Уағдаласушы Тараптың мекемелерi жүргiзуге құзырлы.</w:t>
      </w:r>
    </w:p>
    <w:p>
      <w:pPr>
        <w:spacing w:after="0"/>
        <w:ind w:left="0"/>
        <w:jc w:val="both"/>
      </w:pPr>
      <w:r>
        <w:rPr>
          <w:rFonts w:ascii="Times New Roman"/>
          <w:b w:val="false"/>
          <w:i w:val="false"/>
          <w:color w:val="000000"/>
          <w:sz w:val="28"/>
        </w:rPr>
        <w:t>     3. Осы баптың 1 және 2-тармақтарындағы ережелер, сондай-ақ</w:t>
      </w:r>
    </w:p>
    <w:p>
      <w:pPr>
        <w:spacing w:after="0"/>
        <w:ind w:left="0"/>
        <w:jc w:val="both"/>
      </w:pPr>
      <w:r>
        <w:rPr>
          <w:rFonts w:ascii="Times New Roman"/>
          <w:b w:val="false"/>
          <w:i w:val="false"/>
          <w:color w:val="000000"/>
          <w:sz w:val="28"/>
        </w:rPr>
        <w:t>мұралық туралы iстер жөнiндегi iс жүргiзуге байланысты туындайтын</w:t>
      </w:r>
    </w:p>
    <w:p>
      <w:pPr>
        <w:spacing w:after="0"/>
        <w:ind w:left="0"/>
        <w:jc w:val="both"/>
      </w:pPr>
      <w:r>
        <w:rPr>
          <w:rFonts w:ascii="Times New Roman"/>
          <w:b w:val="false"/>
          <w:i w:val="false"/>
          <w:color w:val="000000"/>
          <w:sz w:val="28"/>
        </w:rPr>
        <w:t>дауларды қарау кезiнде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Мұралық туралы iстер жөнiндегi дипломатиялық өкiлдiктiң</w:t>
      </w:r>
    </w:p>
    <w:p>
      <w:pPr>
        <w:spacing w:after="0"/>
        <w:ind w:left="0"/>
        <w:jc w:val="both"/>
      </w:pPr>
      <w:r>
        <w:rPr>
          <w:rFonts w:ascii="Times New Roman"/>
          <w:b w:val="false"/>
          <w:i w:val="false"/>
          <w:color w:val="000000"/>
          <w:sz w:val="28"/>
        </w:rPr>
        <w:t>                 немесе консулдық мекеменiң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Мұралық туралы iстер, оның iшiнде мұралық даулар бойынша әрбiр</w:t>
      </w:r>
    </w:p>
    <w:p>
      <w:pPr>
        <w:spacing w:after="0"/>
        <w:ind w:left="0"/>
        <w:jc w:val="both"/>
      </w:pPr>
      <w:r>
        <w:rPr>
          <w:rFonts w:ascii="Times New Roman"/>
          <w:b w:val="false"/>
          <w:i w:val="false"/>
          <w:color w:val="000000"/>
          <w:sz w:val="28"/>
        </w:rPr>
        <w:t>Уағдаласушы Тараптың өкiлдерi немесе консулдық мекемелер, егер олар</w:t>
      </w:r>
    </w:p>
    <w:p>
      <w:pPr>
        <w:spacing w:after="0"/>
        <w:ind w:left="0"/>
        <w:jc w:val="both"/>
      </w:pPr>
      <w:r>
        <w:rPr>
          <w:rFonts w:ascii="Times New Roman"/>
          <w:b w:val="false"/>
          <w:i w:val="false"/>
          <w:color w:val="000000"/>
          <w:sz w:val="28"/>
        </w:rPr>
        <w:t>болмаса немесе өкiл тағайындамаса, өз мемлекетiнiң азаматтарының басқа</w:t>
      </w:r>
    </w:p>
    <w:p>
      <w:pPr>
        <w:spacing w:after="0"/>
        <w:ind w:left="0"/>
        <w:jc w:val="both"/>
      </w:pPr>
      <w:r>
        <w:rPr>
          <w:rFonts w:ascii="Times New Roman"/>
          <w:b w:val="false"/>
          <w:i w:val="false"/>
          <w:color w:val="000000"/>
          <w:sz w:val="28"/>
        </w:rPr>
        <w:t>Уағдаласушы Тарап мекемелерiнде арнаулы сенiмхатсыз мұралықтан бас</w:t>
      </w:r>
    </w:p>
    <w:p>
      <w:pPr>
        <w:spacing w:after="0"/>
        <w:ind w:left="0"/>
        <w:jc w:val="both"/>
      </w:pPr>
      <w:r>
        <w:rPr>
          <w:rFonts w:ascii="Times New Roman"/>
          <w:b w:val="false"/>
          <w:i w:val="false"/>
          <w:color w:val="000000"/>
          <w:sz w:val="28"/>
        </w:rPr>
        <w:t>тарту құқығын басқа, ұсынуға құзырлы.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Мұраны қорғау жөнiндегi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мекемелерi өз заңына сәйкес басқа Уағдаласушы Тараптың азаматтарымен олардың аумағында қалдырылған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xml:space="preserve">
      2. Осы баптың 1-тармағына сәйкес қабылданған шаралар туралы мұра қалдырушы азаматы болып табылатын Уағдаласушы Тараптың дипломатиялық өкiлдiгi немесе консулдық мекеме осы шараларды жүзеге асыруға қатыса алады. </w:t>
      </w:r>
      <w:r>
        <w:br/>
      </w:r>
      <w:r>
        <w:rPr>
          <w:rFonts w:ascii="Times New Roman"/>
          <w:b w:val="false"/>
          <w:i w:val="false"/>
          <w:color w:val="000000"/>
          <w:sz w:val="28"/>
        </w:rPr>
        <w:t xml:space="preserve">
      3. Мұралық туралы iс бойынша iс жүргiзуге құзырлы әдiлет мекемесiнiң, сондай-ақ дипломатиялық өкiлдiктiң немесе консулдық мекеменiң өтiнiшi бойынша осы баптың 1-тармағына сәйкес қабылданған шаралар өзгертiлуi, жойылуы немесе кейiнге қалдырылуы мүмкiн. </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51-бап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Мұраны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жылжитын немесе жылжымайтын мүлiктi сатудан түскен жылжитын мұралық мүлiк немесе ақша сомасы тұратын немесе келген жерi басқа Уағдаласушы Тараптың аумағындағы мұрагерлерге тиiстi болса, онда мұралық мүлiк немесе түскен ақша сомасы осы Уағдаласушы Тараптың дипломатиялық өкiлдiгiне немесе консулдық мекемесiне берiледi. </w:t>
      </w:r>
      <w:r>
        <w:br/>
      </w:r>
      <w:r>
        <w:rPr>
          <w:rFonts w:ascii="Times New Roman"/>
          <w:b w:val="false"/>
          <w:i w:val="false"/>
          <w:color w:val="000000"/>
          <w:sz w:val="28"/>
        </w:rPr>
        <w:t xml:space="preserve">
      2. Мұралық туралы iстер жөнiндегi құзырлы мекеме дипломатиялық өкiлдiкке немесе консулдық мекемеге мұралық мүлiктi беру туралы өкiм бередi. </w:t>
      </w:r>
      <w:r>
        <w:br/>
      </w:r>
      <w:r>
        <w:rPr>
          <w:rFonts w:ascii="Times New Roman"/>
          <w:b w:val="false"/>
          <w:i w:val="false"/>
          <w:color w:val="000000"/>
          <w:sz w:val="28"/>
        </w:rPr>
        <w:t xml:space="preserve">
      3. Бұл мүлiк, егер: </w:t>
      </w:r>
      <w:r>
        <w:br/>
      </w:r>
      <w:r>
        <w:rPr>
          <w:rFonts w:ascii="Times New Roman"/>
          <w:b w:val="false"/>
          <w:i w:val="false"/>
          <w:color w:val="000000"/>
          <w:sz w:val="28"/>
        </w:rPr>
        <w:t xml:space="preserve">
      а/ мұралық мүлiк орналасқан жердегi Уағдаласушы Тараптың заңымен </w:t>
      </w:r>
    </w:p>
    <w:bookmarkEnd w:id="42"/>
    <w:bookmarkStart w:name="z55"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белгiленген мерзiмде мәлiмделген мерзiмде мұра қалдырушының</w:t>
      </w:r>
    </w:p>
    <w:p>
      <w:pPr>
        <w:spacing w:after="0"/>
        <w:ind w:left="0"/>
        <w:jc w:val="both"/>
      </w:pPr>
      <w:r>
        <w:rPr>
          <w:rFonts w:ascii="Times New Roman"/>
          <w:b w:val="false"/>
          <w:i w:val="false"/>
          <w:color w:val="000000"/>
          <w:sz w:val="28"/>
        </w:rPr>
        <w:t>кредиторларының барлық талаптары төленсе немесе қамтамасыз етiлсе;</w:t>
      </w:r>
    </w:p>
    <w:p>
      <w:pPr>
        <w:spacing w:after="0"/>
        <w:ind w:left="0"/>
        <w:jc w:val="both"/>
      </w:pPr>
      <w:r>
        <w:rPr>
          <w:rFonts w:ascii="Times New Roman"/>
          <w:b w:val="false"/>
          <w:i w:val="false"/>
          <w:color w:val="000000"/>
          <w:sz w:val="28"/>
        </w:rPr>
        <w:t>     б/ мұра етуге байланысты барлық алымдар төленсе немесе қамтамасыз</w:t>
      </w:r>
    </w:p>
    <w:p>
      <w:pPr>
        <w:spacing w:after="0"/>
        <w:ind w:left="0"/>
        <w:jc w:val="both"/>
      </w:pPr>
      <w:r>
        <w:rPr>
          <w:rFonts w:ascii="Times New Roman"/>
          <w:b w:val="false"/>
          <w:i w:val="false"/>
          <w:color w:val="000000"/>
          <w:sz w:val="28"/>
        </w:rPr>
        <w:t>етiлсе;</w:t>
      </w:r>
    </w:p>
    <w:p>
      <w:pPr>
        <w:spacing w:after="0"/>
        <w:ind w:left="0"/>
        <w:jc w:val="both"/>
      </w:pPr>
      <w:r>
        <w:rPr>
          <w:rFonts w:ascii="Times New Roman"/>
          <w:b w:val="false"/>
          <w:i w:val="false"/>
          <w:color w:val="000000"/>
          <w:sz w:val="28"/>
        </w:rPr>
        <w:t>     в/ егер бұл қажет болса, құзырлы мекемелер мұралық мүлiктi</w:t>
      </w:r>
    </w:p>
    <w:p>
      <w:pPr>
        <w:spacing w:after="0"/>
        <w:ind w:left="0"/>
        <w:jc w:val="both"/>
      </w:pPr>
      <w:r>
        <w:rPr>
          <w:rFonts w:ascii="Times New Roman"/>
          <w:b w:val="false"/>
          <w:i w:val="false"/>
          <w:color w:val="000000"/>
          <w:sz w:val="28"/>
        </w:rPr>
        <w:t>шығаруға рұқсат берсе, мұрагерлерге берiледi.</w:t>
      </w:r>
    </w:p>
    <w:p>
      <w:pPr>
        <w:spacing w:after="0"/>
        <w:ind w:left="0"/>
        <w:jc w:val="both"/>
      </w:pPr>
      <w:r>
        <w:rPr>
          <w:rFonts w:ascii="Times New Roman"/>
          <w:b w:val="false"/>
          <w:i w:val="false"/>
          <w:color w:val="000000"/>
          <w:sz w:val="28"/>
        </w:rPr>
        <w:t>     4. Ақша сомаларын аудару Уағдаласушы Тараптың аумағында</w:t>
      </w:r>
    </w:p>
    <w:p>
      <w:pPr>
        <w:spacing w:after="0"/>
        <w:ind w:left="0"/>
        <w:jc w:val="both"/>
      </w:pPr>
      <w:r>
        <w:rPr>
          <w:rFonts w:ascii="Times New Roman"/>
          <w:b w:val="false"/>
          <w:i w:val="false"/>
          <w:color w:val="000000"/>
          <w:sz w:val="28"/>
        </w:rPr>
        <w:t>қолданылып жүрген заңға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 Шешiмдердi тану және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Шешiмдердi тану және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әрбiрi осы Шартпен көзделген шарттар да</w:t>
      </w:r>
    </w:p>
    <w:p>
      <w:pPr>
        <w:spacing w:after="0"/>
        <w:ind w:left="0"/>
        <w:jc w:val="both"/>
      </w:pPr>
      <w:r>
        <w:rPr>
          <w:rFonts w:ascii="Times New Roman"/>
          <w:b w:val="false"/>
          <w:i w:val="false"/>
          <w:color w:val="000000"/>
          <w:sz w:val="28"/>
        </w:rPr>
        <w:t>басқа Уағдаласушы Тараптың аумағында шығарылған заңды күшiне енген</w:t>
      </w:r>
    </w:p>
    <w:p>
      <w:pPr>
        <w:spacing w:after="0"/>
        <w:ind w:left="0"/>
        <w:jc w:val="both"/>
      </w:pPr>
      <w:r>
        <w:rPr>
          <w:rFonts w:ascii="Times New Roman"/>
          <w:b w:val="false"/>
          <w:i w:val="false"/>
          <w:color w:val="000000"/>
          <w:sz w:val="28"/>
        </w:rPr>
        <w:t>мына шешiмдердi таниды және орындайды:</w:t>
      </w:r>
    </w:p>
    <w:p>
      <w:pPr>
        <w:spacing w:after="0"/>
        <w:ind w:left="0"/>
        <w:jc w:val="both"/>
      </w:pPr>
      <w:r>
        <w:rPr>
          <w:rFonts w:ascii="Times New Roman"/>
          <w:b w:val="false"/>
          <w:i w:val="false"/>
          <w:color w:val="000000"/>
          <w:sz w:val="28"/>
        </w:rPr>
        <w:t>     а/ ақша мiндеттерiне /әрi қарай шешiмдер/ қатысты осындай iстер</w:t>
      </w:r>
    </w:p>
    <w:p>
      <w:pPr>
        <w:spacing w:after="0"/>
        <w:ind w:left="0"/>
        <w:jc w:val="both"/>
      </w:pPr>
      <w:r>
        <w:rPr>
          <w:rFonts w:ascii="Times New Roman"/>
          <w:b w:val="false"/>
          <w:i w:val="false"/>
          <w:color w:val="000000"/>
          <w:sz w:val="28"/>
        </w:rPr>
        <w:t>мен нотариалдық актiлер бойынша сотпен бекiтiлген әлемдiк келiсiмдi</w:t>
      </w:r>
    </w:p>
    <w:p>
      <w:pPr>
        <w:spacing w:after="0"/>
        <w:ind w:left="0"/>
        <w:jc w:val="both"/>
      </w:pPr>
      <w:r>
        <w:rPr>
          <w:rFonts w:ascii="Times New Roman"/>
          <w:b w:val="false"/>
          <w:i w:val="false"/>
          <w:color w:val="000000"/>
          <w:sz w:val="28"/>
        </w:rPr>
        <w:t>қоса;</w:t>
      </w:r>
    </w:p>
    <w:p>
      <w:pPr>
        <w:spacing w:after="0"/>
        <w:ind w:left="0"/>
        <w:jc w:val="both"/>
      </w:pPr>
      <w:r>
        <w:rPr>
          <w:rFonts w:ascii="Times New Roman"/>
          <w:b w:val="false"/>
          <w:i w:val="false"/>
          <w:color w:val="000000"/>
          <w:sz w:val="28"/>
        </w:rPr>
        <w:t>     б/ қылмыспен келтiрiлген залалды өтеу бөлiгiндегi қылмыстық iстер</w:t>
      </w:r>
    </w:p>
    <w:p>
      <w:pPr>
        <w:spacing w:after="0"/>
        <w:ind w:left="0"/>
        <w:jc w:val="both"/>
      </w:pPr>
      <w:r>
        <w:rPr>
          <w:rFonts w:ascii="Times New Roman"/>
          <w:b w:val="false"/>
          <w:i w:val="false"/>
          <w:color w:val="000000"/>
          <w:sz w:val="28"/>
        </w:rPr>
        <w:t>жөнiндегi сот үкiмдерi.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Орындауды талап етпейтiн шешiмдердi тану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Өзiнiң сипаты бойынша орындауды талап етпейтiн әрбiр </w:t>
      </w:r>
    </w:p>
    <w:bookmarkStart w:name="z56"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Уағдаласушы Тараптың әдiлет мекемелерiмен шығарылған және заңды күшiне</w:t>
      </w:r>
    </w:p>
    <w:p>
      <w:pPr>
        <w:spacing w:after="0"/>
        <w:ind w:left="0"/>
        <w:jc w:val="both"/>
      </w:pPr>
      <w:r>
        <w:rPr>
          <w:rFonts w:ascii="Times New Roman"/>
          <w:b w:val="false"/>
          <w:i w:val="false"/>
          <w:color w:val="000000"/>
          <w:sz w:val="28"/>
        </w:rPr>
        <w:t>енген шешiмдерi, егер мына шартта:</w:t>
      </w:r>
    </w:p>
    <w:p>
      <w:pPr>
        <w:spacing w:after="0"/>
        <w:ind w:left="0"/>
        <w:jc w:val="both"/>
      </w:pPr>
      <w:r>
        <w:rPr>
          <w:rFonts w:ascii="Times New Roman"/>
          <w:b w:val="false"/>
          <w:i w:val="false"/>
          <w:color w:val="000000"/>
          <w:sz w:val="28"/>
        </w:rPr>
        <w:t>     а/ сұрау салынған Уағдаласушы Тараптың әдiлет мекемелерi осы iс</w:t>
      </w:r>
    </w:p>
    <w:p>
      <w:pPr>
        <w:spacing w:after="0"/>
        <w:ind w:left="0"/>
        <w:jc w:val="both"/>
      </w:pPr>
      <w:r>
        <w:rPr>
          <w:rFonts w:ascii="Times New Roman"/>
          <w:b w:val="false"/>
          <w:i w:val="false"/>
          <w:color w:val="000000"/>
          <w:sz w:val="28"/>
        </w:rPr>
        <w:t>бойынша бұрын заңды күшiне енген шешiм шығармаса;</w:t>
      </w:r>
    </w:p>
    <w:p>
      <w:pPr>
        <w:spacing w:after="0"/>
        <w:ind w:left="0"/>
        <w:jc w:val="both"/>
      </w:pPr>
      <w:r>
        <w:rPr>
          <w:rFonts w:ascii="Times New Roman"/>
          <w:b w:val="false"/>
          <w:i w:val="false"/>
          <w:color w:val="000000"/>
          <w:sz w:val="28"/>
        </w:rPr>
        <w:t>     б/ осы шартқа сәйкес, ал олармен көзделмеген жағдайда аумағында</w:t>
      </w:r>
    </w:p>
    <w:p>
      <w:pPr>
        <w:spacing w:after="0"/>
        <w:ind w:left="0"/>
        <w:jc w:val="both"/>
      </w:pPr>
      <w:r>
        <w:rPr>
          <w:rFonts w:ascii="Times New Roman"/>
          <w:b w:val="false"/>
          <w:i w:val="false"/>
          <w:color w:val="000000"/>
          <w:sz w:val="28"/>
        </w:rPr>
        <w:t>шешiм танылуға тиiс Уағдаласушы Тараптың заңына сәйкес iс осы</w:t>
      </w:r>
    </w:p>
    <w:p>
      <w:pPr>
        <w:spacing w:after="0"/>
        <w:ind w:left="0"/>
        <w:jc w:val="both"/>
      </w:pPr>
      <w:r>
        <w:rPr>
          <w:rFonts w:ascii="Times New Roman"/>
          <w:b w:val="false"/>
          <w:i w:val="false"/>
          <w:color w:val="000000"/>
          <w:sz w:val="28"/>
        </w:rPr>
        <w:t>Уағдаласушы Тараптың әдiлет мекемесiнiң ерекше құзыретiне жатпаса,</w:t>
      </w:r>
    </w:p>
    <w:p>
      <w:pPr>
        <w:spacing w:after="0"/>
        <w:ind w:left="0"/>
        <w:jc w:val="both"/>
      </w:pPr>
      <w:r>
        <w:rPr>
          <w:rFonts w:ascii="Times New Roman"/>
          <w:b w:val="false"/>
          <w:i w:val="false"/>
          <w:color w:val="000000"/>
          <w:sz w:val="28"/>
        </w:rPr>
        <w:t>басқа Уағдаласушы Тараптың аумағында танылады.</w:t>
      </w:r>
    </w:p>
    <w:p>
      <w:pPr>
        <w:spacing w:after="0"/>
        <w:ind w:left="0"/>
        <w:jc w:val="both"/>
      </w:pPr>
      <w:r>
        <w:rPr>
          <w:rFonts w:ascii="Times New Roman"/>
          <w:b w:val="false"/>
          <w:i w:val="false"/>
          <w:color w:val="000000"/>
          <w:sz w:val="28"/>
        </w:rPr>
        <w:t>     2. Осы баптың 1-тармағының ережелерi қамқоршылық пен қорғаншылық</w:t>
      </w:r>
    </w:p>
    <w:p>
      <w:pPr>
        <w:spacing w:after="0"/>
        <w:ind w:left="0"/>
        <w:jc w:val="both"/>
      </w:pPr>
      <w:r>
        <w:rPr>
          <w:rFonts w:ascii="Times New Roman"/>
          <w:b w:val="false"/>
          <w:i w:val="false"/>
          <w:color w:val="000000"/>
          <w:sz w:val="28"/>
        </w:rPr>
        <w:t>жөнiндегi ережелерге, сондай-ақ азаматтық хал актiлерi жазу</w:t>
      </w:r>
    </w:p>
    <w:p>
      <w:pPr>
        <w:spacing w:after="0"/>
        <w:ind w:left="0"/>
        <w:jc w:val="both"/>
      </w:pPr>
      <w:r>
        <w:rPr>
          <w:rFonts w:ascii="Times New Roman"/>
          <w:b w:val="false"/>
          <w:i w:val="false"/>
          <w:color w:val="000000"/>
          <w:sz w:val="28"/>
        </w:rPr>
        <w:t>органдарымен шығарылған шешiмдерге де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Шешiмдердi ықтиярсыз орындауды шешу туралы қолдау хат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Шешiмдердi ықтиярсыз орындауды шешу туралы қолдау хат шешiм орындалуға жататын Уағдаласушы Тараптың құзырлы сотына берiледi. Ол бiрiншi инстанция iсi бойынша шешiм шығарған сотқа да берiлуi мүмкiн. Бұл сот қолдау хат бойынша шешiм шығаруға құзырлы сотқа қолдау хат жiбередi. </w:t>
      </w:r>
      <w:r>
        <w:br/>
      </w:r>
      <w:r>
        <w:rPr>
          <w:rFonts w:ascii="Times New Roman"/>
          <w:b w:val="false"/>
          <w:i w:val="false"/>
          <w:color w:val="000000"/>
          <w:sz w:val="28"/>
        </w:rPr>
        <w:t xml:space="preserve">
      2. Қолдау хатқа мыналар қоса берiледi: </w:t>
      </w:r>
      <w:r>
        <w:br/>
      </w:r>
      <w:r>
        <w:rPr>
          <w:rFonts w:ascii="Times New Roman"/>
          <w:b w:val="false"/>
          <w:i w:val="false"/>
          <w:color w:val="000000"/>
          <w:sz w:val="28"/>
        </w:rPr>
        <w:t xml:space="preserve">
      а/ шешiм немесе оның куәландырылған көшiрмесi, сондай-ақ шешiмнiң заңды күшiне енгендiгi және орындалуға жататындығы туралы немесе, егер бұл шешiмнiң өзiн қолданбаса, оның заңды күшiне енгенiнше орындалуға жататындығы туралы ресми құжат; </w:t>
      </w:r>
      <w:r>
        <w:br/>
      </w:r>
      <w:r>
        <w:rPr>
          <w:rFonts w:ascii="Times New Roman"/>
          <w:b w:val="false"/>
          <w:i w:val="false"/>
          <w:color w:val="000000"/>
          <w:sz w:val="28"/>
        </w:rPr>
        <w:t xml:space="preserve">
      б/ процеске қатыспаған қарсы шешiм шығарылған тараптың тиiстi </w:t>
      </w:r>
    </w:p>
    <w:bookmarkStart w:name="z57"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тәртiп пен уақытылы сотқа шақырылғандығы жөнiндегi, ал оның iс жүргiзу</w:t>
      </w:r>
    </w:p>
    <w:p>
      <w:pPr>
        <w:spacing w:after="0"/>
        <w:ind w:left="0"/>
        <w:jc w:val="both"/>
      </w:pPr>
      <w:r>
        <w:rPr>
          <w:rFonts w:ascii="Times New Roman"/>
          <w:b w:val="false"/>
          <w:i w:val="false"/>
          <w:color w:val="000000"/>
          <w:sz w:val="28"/>
        </w:rPr>
        <w:t>қабiлетсiздiгi жағдайында оның тиiстi түрде ұсынылғандығы туралы құжат;</w:t>
      </w:r>
    </w:p>
    <w:p>
      <w:pPr>
        <w:spacing w:after="0"/>
        <w:ind w:left="0"/>
        <w:jc w:val="both"/>
      </w:pPr>
      <w:r>
        <w:rPr>
          <w:rFonts w:ascii="Times New Roman"/>
          <w:b w:val="false"/>
          <w:i w:val="false"/>
          <w:color w:val="000000"/>
          <w:sz w:val="28"/>
        </w:rPr>
        <w:t>     в/ оны жөнелту сәтiнде шешiмнiң жартылай орындалуын растайтын</w:t>
      </w:r>
    </w:p>
    <w:p>
      <w:pPr>
        <w:spacing w:after="0"/>
        <w:ind w:left="0"/>
        <w:jc w:val="both"/>
      </w:pPr>
      <w:r>
        <w:rPr>
          <w:rFonts w:ascii="Times New Roman"/>
          <w:b w:val="false"/>
          <w:i w:val="false"/>
          <w:color w:val="000000"/>
          <w:sz w:val="28"/>
        </w:rPr>
        <w:t>құжат;</w:t>
      </w:r>
    </w:p>
    <w:p>
      <w:pPr>
        <w:spacing w:after="0"/>
        <w:ind w:left="0"/>
        <w:jc w:val="both"/>
      </w:pPr>
      <w:r>
        <w:rPr>
          <w:rFonts w:ascii="Times New Roman"/>
          <w:b w:val="false"/>
          <w:i w:val="false"/>
          <w:color w:val="000000"/>
          <w:sz w:val="28"/>
        </w:rPr>
        <w:t>     г/ шарттық қылмыстылық iстер жөнiндегi тараптардың келiсiмiн</w:t>
      </w:r>
    </w:p>
    <w:p>
      <w:pPr>
        <w:spacing w:after="0"/>
        <w:ind w:left="0"/>
        <w:jc w:val="both"/>
      </w:pPr>
      <w:r>
        <w:rPr>
          <w:rFonts w:ascii="Times New Roman"/>
          <w:b w:val="false"/>
          <w:i w:val="false"/>
          <w:color w:val="000000"/>
          <w:sz w:val="28"/>
        </w:rPr>
        <w:t>растайтын құжат.</w:t>
      </w:r>
    </w:p>
    <w:p>
      <w:pPr>
        <w:spacing w:after="0"/>
        <w:ind w:left="0"/>
        <w:jc w:val="both"/>
      </w:pPr>
      <w:r>
        <w:rPr>
          <w:rFonts w:ascii="Times New Roman"/>
          <w:b w:val="false"/>
          <w:i w:val="false"/>
          <w:color w:val="000000"/>
          <w:sz w:val="28"/>
        </w:rPr>
        <w:t>     3. Шешiмдердi ықтиярсыз орындауды шешу туралы қолдау хат пен оған</w:t>
      </w:r>
    </w:p>
    <w:p>
      <w:pPr>
        <w:spacing w:after="0"/>
        <w:ind w:left="0"/>
        <w:jc w:val="both"/>
      </w:pPr>
      <w:r>
        <w:rPr>
          <w:rFonts w:ascii="Times New Roman"/>
          <w:b w:val="false"/>
          <w:i w:val="false"/>
          <w:color w:val="000000"/>
          <w:sz w:val="28"/>
        </w:rPr>
        <w:t>қоса берiлген құжаттар сұрау салынған Уағдаласушы Тараптың немесе орыс</w:t>
      </w:r>
    </w:p>
    <w:p>
      <w:pPr>
        <w:spacing w:after="0"/>
        <w:ind w:left="0"/>
        <w:jc w:val="both"/>
      </w:pPr>
      <w:r>
        <w:rPr>
          <w:rFonts w:ascii="Times New Roman"/>
          <w:b w:val="false"/>
          <w:i w:val="false"/>
          <w:color w:val="000000"/>
          <w:sz w:val="28"/>
        </w:rPr>
        <w:t>тiлiне куәландырылған аудармамен қоса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Шешiмдердi тану және ықтиярсыз орындау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54-бапта көзделген шешiмдердi тану және ықтиярсыз орындауда </w:t>
      </w:r>
    </w:p>
    <w:bookmarkStart w:name="z58"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шешу туралы қолдау хат аумағында ықтиярсыз орындау жүзеге асырылуға</w:t>
      </w:r>
    </w:p>
    <w:p>
      <w:pPr>
        <w:spacing w:after="0"/>
        <w:ind w:left="0"/>
        <w:jc w:val="both"/>
      </w:pPr>
      <w:r>
        <w:rPr>
          <w:rFonts w:ascii="Times New Roman"/>
          <w:b w:val="false"/>
          <w:i w:val="false"/>
          <w:color w:val="000000"/>
          <w:sz w:val="28"/>
        </w:rPr>
        <w:t>тиiс Уағдаласушы Тараптың соттарымен қаралады.</w:t>
      </w:r>
    </w:p>
    <w:p>
      <w:pPr>
        <w:spacing w:after="0"/>
        <w:ind w:left="0"/>
        <w:jc w:val="both"/>
      </w:pPr>
      <w:r>
        <w:rPr>
          <w:rFonts w:ascii="Times New Roman"/>
          <w:b w:val="false"/>
          <w:i w:val="false"/>
          <w:color w:val="000000"/>
          <w:sz w:val="28"/>
        </w:rPr>
        <w:t>     2. Шешiмдердi тану және ықтиярсыз орындау туралы қолдау хатты</w:t>
      </w:r>
    </w:p>
    <w:p>
      <w:pPr>
        <w:spacing w:after="0"/>
        <w:ind w:left="0"/>
        <w:jc w:val="both"/>
      </w:pPr>
      <w:r>
        <w:rPr>
          <w:rFonts w:ascii="Times New Roman"/>
          <w:b w:val="false"/>
          <w:i w:val="false"/>
          <w:color w:val="000000"/>
          <w:sz w:val="28"/>
        </w:rPr>
        <w:t>қараушы сот осы Шартпен көзделген шарттардың сақталғандығын</w:t>
      </w:r>
    </w:p>
    <w:p>
      <w:pPr>
        <w:spacing w:after="0"/>
        <w:ind w:left="0"/>
        <w:jc w:val="both"/>
      </w:pPr>
      <w:r>
        <w:rPr>
          <w:rFonts w:ascii="Times New Roman"/>
          <w:b w:val="false"/>
          <w:i w:val="false"/>
          <w:color w:val="000000"/>
          <w:sz w:val="28"/>
        </w:rPr>
        <w:t>белгiлеумен шектеледi.</w:t>
      </w:r>
    </w:p>
    <w:p>
      <w:pPr>
        <w:spacing w:after="0"/>
        <w:ind w:left="0"/>
        <w:jc w:val="both"/>
      </w:pPr>
      <w:r>
        <w:rPr>
          <w:rFonts w:ascii="Times New Roman"/>
          <w:b w:val="false"/>
          <w:i w:val="false"/>
          <w:color w:val="000000"/>
          <w:sz w:val="28"/>
        </w:rPr>
        <w:t>     3. Ықтиярсыз орындау тәртiбi аумағында орындау жүзеге асырылуға</w:t>
      </w:r>
    </w:p>
    <w:p>
      <w:pPr>
        <w:spacing w:after="0"/>
        <w:ind w:left="0"/>
        <w:jc w:val="both"/>
      </w:pPr>
      <w:r>
        <w:rPr>
          <w:rFonts w:ascii="Times New Roman"/>
          <w:b w:val="false"/>
          <w:i w:val="false"/>
          <w:color w:val="000000"/>
          <w:sz w:val="28"/>
        </w:rPr>
        <w:t>тиiс Уағдаласушы Тараптың заңы бойынша айқындалады.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Шешiмдердi танудан және орындаудан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52-бапта көзделген шешiмдердi танудан және ықтиярсыз орындауға</w:t>
      </w:r>
    </w:p>
    <w:p>
      <w:pPr>
        <w:spacing w:after="0"/>
        <w:ind w:left="0"/>
        <w:jc w:val="both"/>
      </w:pPr>
      <w:r>
        <w:rPr>
          <w:rFonts w:ascii="Times New Roman"/>
          <w:b w:val="false"/>
          <w:i w:val="false"/>
          <w:color w:val="000000"/>
          <w:sz w:val="28"/>
        </w:rPr>
        <w:t>шешiм беруден, егер: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шешiм заңды күшiне енгенше орындалуға жататын жағдайлардан басқа ол заңды күшiне енбесе немесе орындалуға жатпаса, аумағында шешiм шығарылған Уағдаласушы Тараптың заңына сәйкес; </w:t>
      </w:r>
      <w:r>
        <w:br/>
      </w:r>
      <w:r>
        <w:rPr>
          <w:rFonts w:ascii="Times New Roman"/>
          <w:b w:val="false"/>
          <w:i w:val="false"/>
          <w:color w:val="000000"/>
          <w:sz w:val="28"/>
        </w:rPr>
        <w:t xml:space="preserve">
      б/ жауапкер оған немесе оның өкiлiне уақытында және тиiстi түрде </w:t>
      </w:r>
    </w:p>
    <w:bookmarkStart w:name="z59"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сотқа шақыру тапсырмау салдарынан процеске қатыспаса;</w:t>
      </w:r>
    </w:p>
    <w:p>
      <w:pPr>
        <w:spacing w:after="0"/>
        <w:ind w:left="0"/>
        <w:jc w:val="both"/>
      </w:pPr>
      <w:r>
        <w:rPr>
          <w:rFonts w:ascii="Times New Roman"/>
          <w:b w:val="false"/>
          <w:i w:val="false"/>
          <w:color w:val="000000"/>
          <w:sz w:val="28"/>
        </w:rPr>
        <w:t>     в/ осы Шарттың ережелерiне сәйкес, ал олармен көзделмеген</w:t>
      </w:r>
    </w:p>
    <w:p>
      <w:pPr>
        <w:spacing w:after="0"/>
        <w:ind w:left="0"/>
        <w:jc w:val="both"/>
      </w:pPr>
      <w:r>
        <w:rPr>
          <w:rFonts w:ascii="Times New Roman"/>
          <w:b w:val="false"/>
          <w:i w:val="false"/>
          <w:color w:val="000000"/>
          <w:sz w:val="28"/>
        </w:rPr>
        <w:t>жағдайларда аумағында шешiм танылуға және орындалуға тиiс Уағдаласушы</w:t>
      </w:r>
    </w:p>
    <w:p>
      <w:pPr>
        <w:spacing w:after="0"/>
        <w:ind w:left="0"/>
        <w:jc w:val="both"/>
      </w:pPr>
      <w:r>
        <w:rPr>
          <w:rFonts w:ascii="Times New Roman"/>
          <w:b w:val="false"/>
          <w:i w:val="false"/>
          <w:color w:val="000000"/>
          <w:sz w:val="28"/>
        </w:rPr>
        <w:t>Тараптың заңына сәйкес iс оның мекемесiнiң ерекше құзыретiне жатады;</w:t>
      </w:r>
    </w:p>
    <w:p>
      <w:pPr>
        <w:spacing w:after="0"/>
        <w:ind w:left="0"/>
        <w:jc w:val="both"/>
      </w:pPr>
      <w:r>
        <w:rPr>
          <w:rFonts w:ascii="Times New Roman"/>
          <w:b w:val="false"/>
          <w:i w:val="false"/>
          <w:color w:val="000000"/>
          <w:sz w:val="28"/>
        </w:rPr>
        <w:t>     г/ шарттық қылмыстық туралы тараптардың келiсiмiн растайтын құжат</w:t>
      </w:r>
    </w:p>
    <w:p>
      <w:pPr>
        <w:spacing w:after="0"/>
        <w:ind w:left="0"/>
        <w:jc w:val="both"/>
      </w:pPr>
      <w:r>
        <w:rPr>
          <w:rFonts w:ascii="Times New Roman"/>
          <w:b w:val="false"/>
          <w:i w:val="false"/>
          <w:color w:val="000000"/>
          <w:sz w:val="28"/>
        </w:rPr>
        <w:t>болмаса;</w:t>
      </w:r>
    </w:p>
    <w:p>
      <w:pPr>
        <w:spacing w:after="0"/>
        <w:ind w:left="0"/>
        <w:jc w:val="both"/>
      </w:pPr>
      <w:r>
        <w:rPr>
          <w:rFonts w:ascii="Times New Roman"/>
          <w:b w:val="false"/>
          <w:i w:val="false"/>
          <w:color w:val="000000"/>
          <w:sz w:val="28"/>
        </w:rPr>
        <w:t>     д/ соты шешiмдi тану және орындау туралы қолдау хатты қарайтын</w:t>
      </w:r>
    </w:p>
    <w:p>
      <w:pPr>
        <w:spacing w:after="0"/>
        <w:ind w:left="0"/>
        <w:jc w:val="both"/>
      </w:pPr>
      <w:r>
        <w:rPr>
          <w:rFonts w:ascii="Times New Roman"/>
          <w:b w:val="false"/>
          <w:i w:val="false"/>
          <w:color w:val="000000"/>
          <w:sz w:val="28"/>
        </w:rPr>
        <w:t>Уағдаласушы Тараптың заңымен көзделген ықтиярсыз орындаудың талап</w:t>
      </w:r>
    </w:p>
    <w:p>
      <w:pPr>
        <w:spacing w:after="0"/>
        <w:ind w:left="0"/>
        <w:jc w:val="both"/>
      </w:pPr>
      <w:r>
        <w:rPr>
          <w:rFonts w:ascii="Times New Roman"/>
          <w:b w:val="false"/>
          <w:i w:val="false"/>
          <w:color w:val="000000"/>
          <w:sz w:val="28"/>
        </w:rPr>
        <w:t>мерзiмi өтiп кетсе, бас тартылуы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 Қылмыстық iстер жөнiндегi құқықтық көмек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бөлiм. Ұстап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 мiндетi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Шартта көзделген шарттарға сәйкес өтiнiш</w:t>
      </w:r>
    </w:p>
    <w:p>
      <w:pPr>
        <w:spacing w:after="0"/>
        <w:ind w:left="0"/>
        <w:jc w:val="both"/>
      </w:pPr>
      <w:r>
        <w:rPr>
          <w:rFonts w:ascii="Times New Roman"/>
          <w:b w:val="false"/>
          <w:i w:val="false"/>
          <w:color w:val="000000"/>
          <w:sz w:val="28"/>
        </w:rPr>
        <w:t>бойынша сауал қойылған мемлекет олардың аумағындағы ұстап беруге</w:t>
      </w:r>
    </w:p>
    <w:p>
      <w:pPr>
        <w:spacing w:after="0"/>
        <w:ind w:left="0"/>
        <w:jc w:val="both"/>
      </w:pPr>
      <w:r>
        <w:rPr>
          <w:rFonts w:ascii="Times New Roman"/>
          <w:b w:val="false"/>
          <w:i w:val="false"/>
          <w:color w:val="000000"/>
          <w:sz w:val="28"/>
        </w:rPr>
        <w:t>тартылатын құқық бұзушылықтар жауапкершiлiгi үшiн қылмыстық жазаға</w:t>
      </w:r>
    </w:p>
    <w:p>
      <w:pPr>
        <w:spacing w:after="0"/>
        <w:ind w:left="0"/>
        <w:jc w:val="both"/>
      </w:pPr>
      <w:r>
        <w:rPr>
          <w:rFonts w:ascii="Times New Roman"/>
          <w:b w:val="false"/>
          <w:i w:val="false"/>
          <w:color w:val="000000"/>
          <w:sz w:val="28"/>
        </w:rPr>
        <w:t>тарту мақсатында iздестiрiлетiн адамдарды не осындай құқық бұзушылыққа</w:t>
      </w:r>
    </w:p>
    <w:p>
      <w:pPr>
        <w:spacing w:after="0"/>
        <w:ind w:left="0"/>
        <w:jc w:val="both"/>
      </w:pPr>
      <w:r>
        <w:rPr>
          <w:rFonts w:ascii="Times New Roman"/>
          <w:b w:val="false"/>
          <w:i w:val="false"/>
          <w:color w:val="000000"/>
          <w:sz w:val="28"/>
        </w:rPr>
        <w:t>байланысты үкiмдi орындау үшiн ұстап беруге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беруге соқтыратын құқық бұзушылықтар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Шарттың мақсаты үшiн ұстап беруге соқтыратын құқық бұзушылықтар сауал қойылған және сауал қоюшы Уағдаласушы Тараптардың заңдарына сәйкес бiр жылдан жоғары мерзiмге бас бостандығынан айыруға немесе одан да ауыр жазамен жазаланатын құқық бұзушылықтар болып табылады. </w:t>
      </w:r>
      <w:r>
        <w:br/>
      </w:r>
      <w:r>
        <w:rPr>
          <w:rFonts w:ascii="Times New Roman"/>
          <w:b w:val="false"/>
          <w:i w:val="false"/>
          <w:color w:val="000000"/>
          <w:sz w:val="28"/>
        </w:rPr>
        <w:t xml:space="preserve">
      2. Осы баптың 1-тармағымен көзделген құқық бұзушылықтарға қатысты шығарылған үкiмдi орындау үшiн ұстап беру, егер жазаның аяқталу мерзiмiне кемiнде алты ай қалса, жүргiзiледi. </w:t>
      </w:r>
      <w:r>
        <w:br/>
      </w:r>
      <w:r>
        <w:rPr>
          <w:rFonts w:ascii="Times New Roman"/>
          <w:b w:val="false"/>
          <w:i w:val="false"/>
          <w:color w:val="000000"/>
          <w:sz w:val="28"/>
        </w:rPr>
        <w:t xml:space="preserve">
      3. Қандай да бiр құқық бұзушылық сауал қойылған және сауал қоюшы Уағдаласушы Тараптардың заңдарына сәйкес жазалануға жататын құқық бұзушылық болып табылатынын анықтаған жағдайда: </w:t>
      </w:r>
      <w:r>
        <w:br/>
      </w:r>
      <w:r>
        <w:rPr>
          <w:rFonts w:ascii="Times New Roman"/>
          <w:b w:val="false"/>
          <w:i w:val="false"/>
          <w:color w:val="000000"/>
          <w:sz w:val="28"/>
        </w:rPr>
        <w:t xml:space="preserve">
      а/ осы құқық бұзушылықты құрайтын әрекет пен әрекетсiздiк Уағдаласушы Тараптардың заңдарына сәйкес ұқсас құқық бұзушылық санатына жататындығы немесе осы құқық бұзушылық ұқсас терминмен белгiленбейтiндiгi; </w:t>
      </w:r>
      <w:r>
        <w:br/>
      </w:r>
      <w:r>
        <w:rPr>
          <w:rFonts w:ascii="Times New Roman"/>
          <w:b w:val="false"/>
          <w:i w:val="false"/>
          <w:color w:val="000000"/>
          <w:sz w:val="28"/>
        </w:rPr>
        <w:t xml:space="preserve">
      б/ сауал қойылған Уағдаласушы Тараппен келтiрiлетiн бүкiл әрекет пен әрекетсiздiктiң жиынтығына назар аударылатындықтан, осы құқық бұзушылықты құрайтын элементтерi анықталатындығы ескерiлмейдi. </w:t>
      </w:r>
      <w:r>
        <w:br/>
      </w:r>
      <w:r>
        <w:rPr>
          <w:rFonts w:ascii="Times New Roman"/>
          <w:b w:val="false"/>
          <w:i w:val="false"/>
          <w:color w:val="000000"/>
          <w:sz w:val="28"/>
        </w:rPr>
        <w:t xml:space="preserve">
      4. Егер ұстап беру туралы өтiнiш осы баптың 1-тармағымен көзделген шарттарға сәйкес келмейтiн кейбiр жекелеген құқық бұзушылықтың бәрiне қатысты болмаса, онда талап етiлетiн адамды ұстап беру ең болмағанда осы құқық бұзушылықтың бiрi өзiне ұстап берудi әкеп соқтыратын шартта ғана шешiлуi мүмкiн. </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59-бап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беруден бас тартуға негiздер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ұстап беру талап етiлетiн адам сауал қойылған Уағдаласушы Тараптың азаматы немесе осы мемлекетте оған баспана берiлген адам болса. Осы негiзде ұстап беруден бас тартқан жағдайда сауал қоюшы Уағдаласушы Тарап бұл жөнiнде басқа Уағдаласушы Тарап өтiнсе, ұстап беру туралы өтiнiш түскен адамға қатысты тиiстi шаралар қабылдайды; </w:t>
      </w:r>
      <w:r>
        <w:br/>
      </w:r>
      <w:r>
        <w:rPr>
          <w:rFonts w:ascii="Times New Roman"/>
          <w:b w:val="false"/>
          <w:i w:val="false"/>
          <w:color w:val="000000"/>
          <w:sz w:val="28"/>
        </w:rPr>
        <w:t xml:space="preserve">
      б/ сауал қоюшы Уағдаласушы Тараптың заңына сәйкес өтiнiш алған сәтте қылмыстық қудалау қозғалмайды немесе талап немесе кешiрiм мерзiмiнiң өтуiн қоса кез-келген заңды негiз бойынша үкiм орындауға келтiрiлмейдi; </w:t>
      </w:r>
      <w:r>
        <w:br/>
      </w:r>
      <w:r>
        <w:rPr>
          <w:rFonts w:ascii="Times New Roman"/>
          <w:b w:val="false"/>
          <w:i w:val="false"/>
          <w:color w:val="000000"/>
          <w:sz w:val="28"/>
        </w:rPr>
        <w:t xml:space="preserve">
      в/ сауал қоюшы Уағдаласушы Тарап аумағында ұстап беру талап етiлетiн адамға қатысты сол құқық бұзушылық үшiн заңды күшiне енген iс бойынша iс жүргiзудi тоқтату туралы үкiм немесе қаулы шығарылса; </w:t>
      </w:r>
      <w:r>
        <w:br/>
      </w:r>
      <w:r>
        <w:rPr>
          <w:rFonts w:ascii="Times New Roman"/>
          <w:b w:val="false"/>
          <w:i w:val="false"/>
          <w:color w:val="000000"/>
          <w:sz w:val="28"/>
        </w:rPr>
        <w:t xml:space="preserve">
      г/ ұстап беру туралы өтiнiш түскен құқық бұзушылық оның жалауы мен кеменi немесе құқық бұзушылық жасалған сәттегi оның заңына сәйкес тiркелген әуе кемесiн қоса сауал қоюшы Уағдаласушы Тараптың аумағында бүтiндей немесе жартылай жасалған құқық бұзушылық; </w:t>
      </w:r>
      <w:r>
        <w:br/>
      </w:r>
      <w:r>
        <w:rPr>
          <w:rFonts w:ascii="Times New Roman"/>
          <w:b w:val="false"/>
          <w:i w:val="false"/>
          <w:color w:val="000000"/>
          <w:sz w:val="28"/>
        </w:rPr>
        <w:t xml:space="preserve">
      д/ ұстап беру туралы түскен өтiнiшке байланысты құқық бұзушылықты қылмыстық қудалау сауал қоюшы Уағдаласушы Тараптың ерекше құзыретiне енедi; </w:t>
      </w:r>
      <w:r>
        <w:br/>
      </w:r>
      <w:r>
        <w:rPr>
          <w:rFonts w:ascii="Times New Roman"/>
          <w:b w:val="false"/>
          <w:i w:val="false"/>
          <w:color w:val="000000"/>
          <w:sz w:val="28"/>
        </w:rPr>
        <w:t xml:space="preserve">
      е/ ұстап беру туралы түскен өтiнiшке байланысты құқық бұзушылықты қылмыстық қудалау сауал қойылған және сауал қоюшы Уағдаласушы Тараптардың заңдарына сәйкес жәбiрленушiнiң шағымы бойынша ғана қозғалуы мүмкiн. </w:t>
      </w:r>
      <w:r>
        <w:br/>
      </w:r>
      <w:r>
        <w:rPr>
          <w:rFonts w:ascii="Times New Roman"/>
          <w:b w:val="false"/>
          <w:i w:val="false"/>
          <w:color w:val="000000"/>
          <w:sz w:val="28"/>
        </w:rPr>
        <w:t>
 </w:t>
      </w:r>
    </w:p>
    <w:bookmarkEnd w:id="49"/>
    <w:bookmarkStart w:name="z63" w:id="50"/>
    <w:p>
      <w:pPr>
        <w:spacing w:after="0"/>
        <w:ind w:left="0"/>
        <w:jc w:val="both"/>
      </w:pPr>
      <w:r>
        <w:rPr>
          <w:rFonts w:ascii="Times New Roman"/>
          <w:b w:val="false"/>
          <w:i w:val="false"/>
          <w:color w:val="000000"/>
          <w:sz w:val="28"/>
        </w:rPr>
        <w:t>
                                60-бап</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 туралы өтiнiш және қажеттi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Ұстап беру туралы өтiнiш жазбаша түрде жiберiледi және ұстап беру талап етiлетiн адам туралы азаматтығы және тұратын жерi және келген жерi туралы мағлұматтарды қоса қажеттi ақпаратты қамту керек. </w:t>
      </w:r>
      <w:r>
        <w:br/>
      </w:r>
      <w:r>
        <w:rPr>
          <w:rFonts w:ascii="Times New Roman"/>
          <w:b w:val="false"/>
          <w:i w:val="false"/>
          <w:color w:val="000000"/>
          <w:sz w:val="28"/>
        </w:rPr>
        <w:t xml:space="preserve">
      2. Ұстап беру туралы өтiнiште барлық жағдайларда: </w:t>
      </w:r>
      <w:r>
        <w:br/>
      </w:r>
      <w:r>
        <w:rPr>
          <w:rFonts w:ascii="Times New Roman"/>
          <w:b w:val="false"/>
          <w:i w:val="false"/>
          <w:color w:val="000000"/>
          <w:sz w:val="28"/>
        </w:rPr>
        <w:t xml:space="preserve">
      а/ осы адамның жеке басын анықтауға көмектесетiн кез-келген басқа ақпаратқа суретi немесе өзге бейнелерiн, сондай-ақ егер мұндай болса, қолының саусақтарының таңбасын қоса кез-келген басқа да ақпаратпен талап етiлетiн адамның дәл суреттемесi; </w:t>
      </w:r>
      <w:r>
        <w:br/>
      </w:r>
      <w:r>
        <w:rPr>
          <w:rFonts w:ascii="Times New Roman"/>
          <w:b w:val="false"/>
          <w:i w:val="false"/>
          <w:color w:val="000000"/>
          <w:sz w:val="28"/>
        </w:rPr>
        <w:t xml:space="preserve">
      б/ осы құқық бұзушылық анықтаушы тиiстi ереженiң мәтiнi, немесе бұл қажет болса, әрекетiне осы құқық бұзушылық тиетiн сәйкес заңнан үзiндi, және осы құқық бұзушылыққа соқтыратын жазаны суреттеу болу керек. </w:t>
      </w:r>
      <w:r>
        <w:br/>
      </w:r>
      <w:r>
        <w:rPr>
          <w:rFonts w:ascii="Times New Roman"/>
          <w:b w:val="false"/>
          <w:i w:val="false"/>
          <w:color w:val="000000"/>
          <w:sz w:val="28"/>
        </w:rPr>
        <w:t xml:space="preserve">
      3. Егер талап етiлетiн адам құқық бұзушылықта айыпталатын болса, ұстап беру туралы өтiнiшке осы адамды қамауға алу /тұтқындауға рұқсат құжат/ қорытындысы туралы қаулының куәландырылған көшiрмесiне жасалу уақыты мен орны, егер мұндай келтiрiлсе, материалдық залал туралы мағлұматтары қоса берiледi. </w:t>
      </w:r>
      <w:r>
        <w:br/>
      </w:r>
      <w:r>
        <w:rPr>
          <w:rFonts w:ascii="Times New Roman"/>
          <w:b w:val="false"/>
          <w:i w:val="false"/>
          <w:color w:val="000000"/>
          <w:sz w:val="28"/>
        </w:rPr>
        <w:t xml:space="preserve">
      4. Егер талап етiлетiн адам құқық бұзушылықпен айыпталса, ұстап беру туралы өтiнiшке заңды күшiне енген үкiмнiң куәландырылған көшiрмесi, немесе айыптау бөлiгiн және шығарылған үкiмдi және, егер айыпталған адам жазаның бөлiгiн өтесе, өтелмеген бөлiктiң мағлұматтарын баяндаумен оның куәландырылған көшiрмесi қоса берiледi. </w:t>
      </w:r>
      <w:r>
        <w:br/>
      </w:r>
      <w:r>
        <w:rPr>
          <w:rFonts w:ascii="Times New Roman"/>
          <w:b w:val="false"/>
          <w:i w:val="false"/>
          <w:color w:val="000000"/>
          <w:sz w:val="28"/>
        </w:rPr>
        <w:t xml:space="preserve">
      5. Ұстап беру туралы өтiнiш және оған қоса берiлетiн құжатттар осы Шарттың 17-бап ережелерiне сәйкес жасалады. </w:t>
      </w:r>
      <w:r>
        <w:br/>
      </w:r>
      <w:r>
        <w:rPr>
          <w:rFonts w:ascii="Times New Roman"/>
          <w:b w:val="false"/>
          <w:i w:val="false"/>
          <w:color w:val="000000"/>
          <w:sz w:val="28"/>
        </w:rPr>
        <w:t xml:space="preserve">
      6. Ұстап беру туралы өтiнiш талап етiлетiн адамның сауал қоюшы Уағдаласушы Тараптың аумағында орналасқан жерi белгiлi болған жағдайларда жiберiледi. </w:t>
      </w:r>
      <w:r>
        <w:br/>
      </w:r>
      <w:r>
        <w:rPr>
          <w:rFonts w:ascii="Times New Roman"/>
          <w:b w:val="false"/>
          <w:i w:val="false"/>
          <w:color w:val="000000"/>
          <w:sz w:val="28"/>
        </w:rPr>
        <w:t>
 </w:t>
      </w:r>
    </w:p>
    <w:bookmarkEnd w:id="51"/>
    <w:bookmarkStart w:name="z66" w:id="52"/>
    <w:p>
      <w:pPr>
        <w:spacing w:after="0"/>
        <w:ind w:left="0"/>
        <w:jc w:val="both"/>
      </w:pPr>
      <w:r>
        <w:rPr>
          <w:rFonts w:ascii="Times New Roman"/>
          <w:b w:val="false"/>
          <w:i w:val="false"/>
          <w:color w:val="000000"/>
          <w:sz w:val="28"/>
        </w:rPr>
        <w:t>
                                61-бап</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 туралы өтiнiшке қатысты шешiм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Сауал қоюшы Уағдаласушы Тарап ұстап беру туралы өтiнiштi онымен көзделген заң процедураларына сәйкес қарайды және өз шешiмi туралы сауал қойылған Уағдаласушы Тарапқа кiдiрмей хабарлайды. </w:t>
      </w:r>
      <w:r>
        <w:br/>
      </w:r>
      <w:r>
        <w:rPr>
          <w:rFonts w:ascii="Times New Roman"/>
          <w:b w:val="false"/>
          <w:i w:val="false"/>
          <w:color w:val="000000"/>
          <w:sz w:val="28"/>
        </w:rPr>
        <w:t xml:space="preserve">
      2. Өтiнiштi қанағаттандыру туралы шешiм қабылданған жағдайда сауал қоюшы Уағдаласушы Тарап ұстап беру талап етiлетiн адамды қамауға алу шараларын дереу қабылдайды. Бұл адамды кiдiрмей қамауға алу жөнiндегi факт туралы сауал қойылған Уағдаласушы Тарап хабарланады. </w:t>
      </w:r>
      <w:r>
        <w:br/>
      </w:r>
      <w:r>
        <w:rPr>
          <w:rFonts w:ascii="Times New Roman"/>
          <w:b w:val="false"/>
          <w:i w:val="false"/>
          <w:color w:val="000000"/>
          <w:sz w:val="28"/>
        </w:rPr>
        <w:t xml:space="preserve">
      3. Ұстап беру туралы өтiнiштi қанағаттандырудан кез-келген толық немесе жартылай бас тарту сәйкес себептермен негiзделедi. </w:t>
      </w:r>
      <w:r>
        <w:br/>
      </w:r>
      <w:r>
        <w:rPr>
          <w:rFonts w:ascii="Times New Roman"/>
          <w:b w:val="false"/>
          <w:i w:val="false"/>
          <w:color w:val="000000"/>
          <w:sz w:val="28"/>
        </w:rPr>
        <w:t>
 </w:t>
      </w:r>
    </w:p>
    <w:bookmarkEnd w:id="53"/>
    <w:bookmarkStart w:name="z69" w:id="54"/>
    <w:p>
      <w:pPr>
        <w:spacing w:after="0"/>
        <w:ind w:left="0"/>
        <w:jc w:val="both"/>
      </w:pPr>
      <w:r>
        <w:rPr>
          <w:rFonts w:ascii="Times New Roman"/>
          <w:b w:val="false"/>
          <w:i w:val="false"/>
          <w:color w:val="000000"/>
          <w:sz w:val="28"/>
        </w:rPr>
        <w:t>
                                62-бап</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Қосымша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сауал қоюшы Уағдаласушы Тарап ұстап беру туралы өтiнiштiң негiзiне ұсынылған ақпаратты жеткiлiксiз деп есептесе, ол оны белгiлейтiн осындай ақылға сыйымды мерзiмде қосымша ақпарат ұсынуды талап етедi. Сауал қоюшы Уағдаласушы Тарап бiруақытта оның өз шектерiнен кетiп қалу мүмкiндiгiнiң алдын алу үшiн талап етiлетiн адамды бақылауды қамтамасыз етудiң қажеттi шараларын қабылдайды. </w:t>
      </w:r>
      <w:r>
        <w:br/>
      </w:r>
      <w:r>
        <w:rPr>
          <w:rFonts w:ascii="Times New Roman"/>
          <w:b w:val="false"/>
          <w:i w:val="false"/>
          <w:color w:val="000000"/>
          <w:sz w:val="28"/>
        </w:rPr>
        <w:t xml:space="preserve">
      2. Осы баптың 1-тармағымен көзделген жағдайда сауал қойылған Уағдаласушы Тарап басқа Уағдаласушы Тарапқа ең төменгi мерзiмде қосымша ақпаратты ұсыну үшiн қажеттi шаралар қабылдайды. </w:t>
      </w:r>
      <w:r>
        <w:br/>
      </w:r>
      <w:r>
        <w:rPr>
          <w:rFonts w:ascii="Times New Roman"/>
          <w:b w:val="false"/>
          <w:i w:val="false"/>
          <w:color w:val="000000"/>
          <w:sz w:val="28"/>
        </w:rPr>
        <w:t>
 </w:t>
      </w:r>
    </w:p>
    <w:bookmarkEnd w:id="55"/>
    <w:bookmarkStart w:name="z72" w:id="56"/>
    <w:p>
      <w:pPr>
        <w:spacing w:after="0"/>
        <w:ind w:left="0"/>
        <w:jc w:val="both"/>
      </w:pPr>
      <w:r>
        <w:rPr>
          <w:rFonts w:ascii="Times New Roman"/>
          <w:b w:val="false"/>
          <w:i w:val="false"/>
          <w:color w:val="000000"/>
          <w:sz w:val="28"/>
        </w:rPr>
        <w:t>
                                63-бап</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 туралы өтiнiштi алғанша ұстай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Ұстап беру талап етiлетiн адамның жасырынбақ ойы болған немесе жасырынуға тырысу негiздерi болған жағдайда сауал қойылған Уағдаласушы Тарап сауал қоюшы Тарапқа талап етiлетiн адамды ұстап беру туралы өтiнiш алғанша ұстай тұру туралы өтiнiшпен келе алады. Мұндай өтiнiш қылмыстық полицияның Халықаралық ұйымы арқылы немесе телеграфты, телекстi, телефакстi, электрондық почтаны қоса мәтiнде берудiң техникалық құралдарын тiкелей пайдаланумен берiлуi мүмкiн. </w:t>
      </w:r>
      <w:r>
        <w:br/>
      </w:r>
      <w:r>
        <w:rPr>
          <w:rFonts w:ascii="Times New Roman"/>
          <w:b w:val="false"/>
          <w:i w:val="false"/>
          <w:color w:val="000000"/>
          <w:sz w:val="28"/>
        </w:rPr>
        <w:t xml:space="preserve">
      2. Мұндай өтiнiште талап етiлетiн адамды суреттеу, ұстап беру туралы өтiнiш жiберiлетiндiгi туралы арыз, тұтқынға алу /тұтқындауға рұқсат қағаз/ қорытындысы туралы қаулы немесе заңды күшiне енген үкiм, әлi қанша мерзiмдегi бөлiктi атқару керектiгi туралы мағлұматты қоса, осы құқық бұзушылық үшiн тағайындалуы мүмкiн немесе тағайындалған жаза туралы хабарлама, осы iс бойынша фактiлердi қысқаша баяндау және талап етiлетiн адамның тұрған жерi туралы хабарлама болу керек. </w:t>
      </w:r>
      <w:r>
        <w:br/>
      </w:r>
      <w:r>
        <w:rPr>
          <w:rFonts w:ascii="Times New Roman"/>
          <w:b w:val="false"/>
          <w:i w:val="false"/>
          <w:color w:val="000000"/>
          <w:sz w:val="28"/>
        </w:rPr>
        <w:t xml:space="preserve">
      3. Сауал қоюшы Уағдаласушы Тарап осындай өтiнiш бойынша өз заңдарына сәйкес шешiм қабылдайды және бұл жөнiнде сауал қойылған Уағдаласушы Тарапқа дереу хабарлайды. </w:t>
      </w:r>
      <w:r>
        <w:br/>
      </w:r>
      <w:r>
        <w:rPr>
          <w:rFonts w:ascii="Times New Roman"/>
          <w:b w:val="false"/>
          <w:i w:val="false"/>
          <w:color w:val="000000"/>
          <w:sz w:val="28"/>
        </w:rPr>
        <w:t xml:space="preserve">
      4. Осындай өтiнiш негiзiнде ұсталған адам егер ұстап беру туралы өтiнiш түспесе, сауал қоюшы Уағдаласушы Тараптың заңдарымен көзделген мерзiм өткенше босатылады. </w:t>
      </w:r>
      <w:r>
        <w:br/>
      </w:r>
      <w:r>
        <w:rPr>
          <w:rFonts w:ascii="Times New Roman"/>
          <w:b w:val="false"/>
          <w:i w:val="false"/>
          <w:color w:val="000000"/>
          <w:sz w:val="28"/>
        </w:rPr>
        <w:t xml:space="preserve">
      5. Осы баптың 4-тармағына сәйкес адамды босату ұстап беру туралы және растайтын құжаттар туралы келесi өтiнiш алған жағдайда талап етiлетiн адамды ұстап беру мақсатымен қамауға алуға кедергi болмайды. </w:t>
      </w:r>
      <w:r>
        <w:br/>
      </w:r>
      <w:r>
        <w:rPr>
          <w:rFonts w:ascii="Times New Roman"/>
          <w:b w:val="false"/>
          <w:i w:val="false"/>
          <w:color w:val="000000"/>
          <w:sz w:val="28"/>
        </w:rPr>
        <w:t>
 </w:t>
      </w:r>
    </w:p>
    <w:bookmarkEnd w:id="57"/>
    <w:bookmarkStart w:name="z75" w:id="58"/>
    <w:p>
      <w:pPr>
        <w:spacing w:after="0"/>
        <w:ind w:left="0"/>
        <w:jc w:val="both"/>
      </w:pPr>
      <w:r>
        <w:rPr>
          <w:rFonts w:ascii="Times New Roman"/>
          <w:b w:val="false"/>
          <w:i w:val="false"/>
          <w:color w:val="000000"/>
          <w:sz w:val="28"/>
        </w:rPr>
        <w:t>
                                64-бап</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 туралы өтiнiш алғанша қамауға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Шарттың 63-бабымен көзделген өтiнiш негiзiнде қамауға алынған адам ерекше жағдайда сауал қоюшы Уағдаласушы Тарап заңына сәйкес факсимильдi байланыспен берiлген қамауға алу қорытындысы туралы қаулы көшiрмесi немесе заңды күшiне енген үкiм, не одан айыптау бөлiгiн баяндаудың куәландырылған көшiрмесiн жаңа шығарылған үкiмдi сауал қоюшы Уағдаласушы Тараптың тiлiне немесе орыс тiлiне аудармасы жасалу керек. </w:t>
      </w:r>
      <w:r>
        <w:br/>
      </w:r>
      <w:r>
        <w:rPr>
          <w:rFonts w:ascii="Times New Roman"/>
          <w:b w:val="false"/>
          <w:i w:val="false"/>
          <w:color w:val="000000"/>
          <w:sz w:val="28"/>
        </w:rPr>
        <w:t xml:space="preserve">
      2. Осы баптың 1-тармағымен көзделген жағдайда Уағдаласушы Тараптар сауал қойылған Уағдаласушы Тараптың тиiстi ұстап беру туралы және растайтын құжаттарды ұсынуға тиiстi уақыт кезеңiне келiседi. Сауал қоюшы Уағдаласушы Тарап, егер ұстап беру туралы өтiнiш Уағдаласушы Тараптармен келiсiлген уақыт кезеңiне түспесе, қамауға алынған адамды босатады. </w:t>
      </w:r>
      <w:r>
        <w:br/>
      </w:r>
      <w:r>
        <w:rPr>
          <w:rFonts w:ascii="Times New Roman"/>
          <w:b w:val="false"/>
          <w:i w:val="false"/>
          <w:color w:val="000000"/>
          <w:sz w:val="28"/>
        </w:rPr>
        <w:t>
 </w:t>
      </w:r>
    </w:p>
    <w:bookmarkEnd w:id="59"/>
    <w:bookmarkStart w:name="z78" w:id="60"/>
    <w:p>
      <w:pPr>
        <w:spacing w:after="0"/>
        <w:ind w:left="0"/>
        <w:jc w:val="both"/>
      </w:pPr>
      <w:r>
        <w:rPr>
          <w:rFonts w:ascii="Times New Roman"/>
          <w:b w:val="false"/>
          <w:i w:val="false"/>
          <w:color w:val="000000"/>
          <w:sz w:val="28"/>
        </w:rPr>
        <w:t>
                                65-бап</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 талап етiлетiн адамды iздеудi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осы Шарттың 58-бабына сәйкес ұстап беруге тартылатын құқық бұзушылықтар жасауда айыпталатын адамдарды iздеу өтiнiшi бойынша мұндай адамдар сауал қоюшы Уағдаласушы Тараптың аумағында болуы мүмкiн негiздерi болған жағдайда ұстап беру туралы өтiнiш алғанша жүзеге асырады. </w:t>
      </w:r>
      <w:r>
        <w:br/>
      </w:r>
      <w:r>
        <w:rPr>
          <w:rFonts w:ascii="Times New Roman"/>
          <w:b w:val="false"/>
          <w:i w:val="false"/>
          <w:color w:val="000000"/>
          <w:sz w:val="28"/>
        </w:rPr>
        <w:t xml:space="preserve">
      2. Iздеудi жүзеге асыру туралы өтiнiш осы Шарттың 7 және 17-баптарының ережелерiне сәйкес жасалады және барлық жағдайларда: </w:t>
      </w:r>
      <w:r>
        <w:br/>
      </w:r>
      <w:r>
        <w:rPr>
          <w:rFonts w:ascii="Times New Roman"/>
          <w:b w:val="false"/>
          <w:i w:val="false"/>
          <w:color w:val="000000"/>
          <w:sz w:val="28"/>
        </w:rPr>
        <w:t xml:space="preserve">
      а/ оның жеке басы мен тұрған жерiн анықтауға көмек беретiн кез-келген басқа да ақпаратпен бiрге iздейтiн адамды мүмкiндiгiнше толық суреттеудi; </w:t>
      </w:r>
      <w:r>
        <w:br/>
      </w:r>
      <w:r>
        <w:rPr>
          <w:rFonts w:ascii="Times New Roman"/>
          <w:b w:val="false"/>
          <w:i w:val="false"/>
          <w:color w:val="000000"/>
          <w:sz w:val="28"/>
        </w:rPr>
        <w:t xml:space="preserve">
      б/ жасалған құқық бұзушылық үшiн iзделiп жатқан адамның құқық бұзушылығын анықтайтын сәйкес ережелердiң мәтiнiн, әрекетiне осы құқық бұзушылық түсетiн тиiстi заңнан үзiндiнi және осы құқық бұзушылыққа соқтыратын жазаны суреттеудi; </w:t>
      </w:r>
      <w:r>
        <w:br/>
      </w:r>
      <w:r>
        <w:rPr>
          <w:rFonts w:ascii="Times New Roman"/>
          <w:b w:val="false"/>
          <w:i w:val="false"/>
          <w:color w:val="000000"/>
          <w:sz w:val="28"/>
        </w:rPr>
        <w:t xml:space="preserve">
      в/ қамауға алу қорытындысы туралы /қамауға рұқсат қағаз/ қаулы немесе заңды күшiне енген үкiм туралы ақпаратқа, егер адам жазаның бөлiгiн өтесе, жазаның әлi қанша бөлiгiн өтеу керектiгi туралы мағлұматтарды; </w:t>
      </w:r>
      <w:r>
        <w:br/>
      </w:r>
      <w:r>
        <w:rPr>
          <w:rFonts w:ascii="Times New Roman"/>
          <w:b w:val="false"/>
          <w:i w:val="false"/>
          <w:color w:val="000000"/>
          <w:sz w:val="28"/>
        </w:rPr>
        <w:t xml:space="preserve">
      г/ оны тапқан жағдайда адамды ұстау туралы өтiнiш пен ұстап беру туралы өтiнiшi жiберiлгендiгi туралы арызды қамту керек. </w:t>
      </w:r>
      <w:r>
        <w:br/>
      </w:r>
      <w:r>
        <w:rPr>
          <w:rFonts w:ascii="Times New Roman"/>
          <w:b w:val="false"/>
          <w:i w:val="false"/>
          <w:color w:val="000000"/>
          <w:sz w:val="28"/>
        </w:rPr>
        <w:t xml:space="preserve">
      3. Iздеудi жүзеге асыру туралы өтiнiшке, iзделетiн адамның, егер мұндайлар болса, қолының саусақтарының iздерi, сондай-ақ талап етiлуi мүмкiн өзге де құжаттар немесе олардың көшiрмелерi қоса берiледi. </w:t>
      </w:r>
      <w:r>
        <w:br/>
      </w:r>
      <w:r>
        <w:rPr>
          <w:rFonts w:ascii="Times New Roman"/>
          <w:b w:val="false"/>
          <w:i w:val="false"/>
          <w:color w:val="000000"/>
          <w:sz w:val="28"/>
        </w:rPr>
        <w:t xml:space="preserve">
      4. Сауал қоюшы Уағдаласушы Тарап iздеу туралы өтiнiш алу бойынша өз аумағында iзделетiн адамның орналасқан жерiн анықтауға және оны ұстауға шаралар қабылдайды. Мұндай адамды ұстау фактiсi туралы сауал қойылған Уағдаласушы Тарапқа дереу хабарланады. </w:t>
      </w:r>
      <w:r>
        <w:br/>
      </w:r>
      <w:r>
        <w:rPr>
          <w:rFonts w:ascii="Times New Roman"/>
          <w:b w:val="false"/>
          <w:i w:val="false"/>
          <w:color w:val="000000"/>
          <w:sz w:val="28"/>
        </w:rPr>
        <w:t xml:space="preserve">
      5. Осы баптың 3-тармағына сәйкес ұсталған адам, егер оны ұстау туралы өтiнiш ұстаған сәттен отыз сөтке iшiнде түспесе, босатылу керек. </w:t>
      </w:r>
      <w:r>
        <w:br/>
      </w:r>
      <w:r>
        <w:rPr>
          <w:rFonts w:ascii="Times New Roman"/>
          <w:b w:val="false"/>
          <w:i w:val="false"/>
          <w:color w:val="000000"/>
          <w:sz w:val="28"/>
        </w:rPr>
        <w:t xml:space="preserve">
      6. Осы баптың 4-тармағына сәйкес адамды ұстап беру және растаушы құжаттар туралы кейiн өтiнiш алған жағдайда ұстап беру мақсатымен қайтадан ұстауға және қамауға алуға кедергi келтiрмейдi. </w:t>
      </w:r>
      <w:r>
        <w:br/>
      </w:r>
      <w:r>
        <w:rPr>
          <w:rFonts w:ascii="Times New Roman"/>
          <w:b w:val="false"/>
          <w:i w:val="false"/>
          <w:color w:val="000000"/>
          <w:sz w:val="28"/>
        </w:rPr>
        <w:t>
 </w:t>
      </w:r>
    </w:p>
    <w:bookmarkEnd w:id="61"/>
    <w:bookmarkStart w:name="z81" w:id="62"/>
    <w:p>
      <w:pPr>
        <w:spacing w:after="0"/>
        <w:ind w:left="0"/>
        <w:jc w:val="both"/>
      </w:pPr>
      <w:r>
        <w:rPr>
          <w:rFonts w:ascii="Times New Roman"/>
          <w:b w:val="false"/>
          <w:i w:val="false"/>
          <w:color w:val="000000"/>
          <w:sz w:val="28"/>
        </w:rPr>
        <w:t>
                                66-бап</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Негiзсiз ұстау және/немесе қамауға алу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Ұстап беру талап етiлетiн адамды негiзсiз ұстау және/немесе қамауға алуды, егер: </w:t>
      </w:r>
      <w:r>
        <w:br/>
      </w:r>
      <w:r>
        <w:rPr>
          <w:rFonts w:ascii="Times New Roman"/>
          <w:b w:val="false"/>
          <w:i w:val="false"/>
          <w:color w:val="000000"/>
          <w:sz w:val="28"/>
        </w:rPr>
        <w:t xml:space="preserve">
      а/ осы Уағдаласушы Тараппен ұстап беру туралы өтiнiш және осы </w:t>
      </w:r>
    </w:p>
    <w:bookmarkEnd w:id="63"/>
    <w:bookmarkStart w:name="z84"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Шарттың 63, 64 және 65-баптарымен көзделген мерзiмде тиiстi құжаттар</w:t>
      </w:r>
    </w:p>
    <w:p>
      <w:pPr>
        <w:spacing w:after="0"/>
        <w:ind w:left="0"/>
        <w:jc w:val="both"/>
      </w:pPr>
      <w:r>
        <w:rPr>
          <w:rFonts w:ascii="Times New Roman"/>
          <w:b w:val="false"/>
          <w:i w:val="false"/>
          <w:color w:val="000000"/>
          <w:sz w:val="28"/>
        </w:rPr>
        <w:t>ұсынылмаса;</w:t>
      </w:r>
    </w:p>
    <w:p>
      <w:pPr>
        <w:spacing w:after="0"/>
        <w:ind w:left="0"/>
        <w:jc w:val="both"/>
      </w:pPr>
      <w:r>
        <w:rPr>
          <w:rFonts w:ascii="Times New Roman"/>
          <w:b w:val="false"/>
          <w:i w:val="false"/>
          <w:color w:val="000000"/>
          <w:sz w:val="28"/>
        </w:rPr>
        <w:t>     б/ егер осы Уағдаласушы Тарап ұстап беру талап етiлетiн адам</w:t>
      </w:r>
    </w:p>
    <w:p>
      <w:pPr>
        <w:spacing w:after="0"/>
        <w:ind w:left="0"/>
        <w:jc w:val="both"/>
      </w:pPr>
      <w:r>
        <w:rPr>
          <w:rFonts w:ascii="Times New Roman"/>
          <w:b w:val="false"/>
          <w:i w:val="false"/>
          <w:color w:val="000000"/>
          <w:sz w:val="28"/>
        </w:rPr>
        <w:t>сауал қоюшы Уағдаласушы Тараппен ұсталса немесе қамауға алынса ұстап</w:t>
      </w:r>
    </w:p>
    <w:p>
      <w:pPr>
        <w:spacing w:after="0"/>
        <w:ind w:left="0"/>
        <w:jc w:val="both"/>
      </w:pPr>
      <w:r>
        <w:rPr>
          <w:rFonts w:ascii="Times New Roman"/>
          <w:b w:val="false"/>
          <w:i w:val="false"/>
          <w:color w:val="000000"/>
          <w:sz w:val="28"/>
        </w:rPr>
        <w:t>беру туралы өтiнiштен бас тартса, сауал қойылған Уағдаласушы Тарап</w:t>
      </w:r>
    </w:p>
    <w:p>
      <w:pPr>
        <w:spacing w:after="0"/>
        <w:ind w:left="0"/>
        <w:jc w:val="both"/>
      </w:pPr>
      <w:r>
        <w:rPr>
          <w:rFonts w:ascii="Times New Roman"/>
          <w:b w:val="false"/>
          <w:i w:val="false"/>
          <w:color w:val="000000"/>
          <w:sz w:val="28"/>
        </w:rPr>
        <w:t>жауапты болады.</w:t>
      </w:r>
    </w:p>
    <w:p>
      <w:pPr>
        <w:spacing w:after="0"/>
        <w:ind w:left="0"/>
        <w:jc w:val="both"/>
      </w:pPr>
      <w:r>
        <w:rPr>
          <w:rFonts w:ascii="Times New Roman"/>
          <w:b w:val="false"/>
          <w:i w:val="false"/>
          <w:color w:val="000000"/>
          <w:sz w:val="28"/>
        </w:rPr>
        <w:t>     2. Осы баптың 1-тармағымен көзделген жағдайларда негiзсiз</w:t>
      </w:r>
    </w:p>
    <w:p>
      <w:pPr>
        <w:spacing w:after="0"/>
        <w:ind w:left="0"/>
        <w:jc w:val="both"/>
      </w:pPr>
      <w:r>
        <w:rPr>
          <w:rFonts w:ascii="Times New Roman"/>
          <w:b w:val="false"/>
          <w:i w:val="false"/>
          <w:color w:val="000000"/>
          <w:sz w:val="28"/>
        </w:rPr>
        <w:t>ұстаумен және/немесе қамауға алумен келтiрiлген залалды өтеу</w:t>
      </w:r>
    </w:p>
    <w:p>
      <w:pPr>
        <w:spacing w:after="0"/>
        <w:ind w:left="0"/>
        <w:jc w:val="both"/>
      </w:pPr>
      <w:r>
        <w:rPr>
          <w:rFonts w:ascii="Times New Roman"/>
          <w:b w:val="false"/>
          <w:i w:val="false"/>
          <w:color w:val="000000"/>
          <w:sz w:val="28"/>
        </w:rPr>
        <w:t>Уағдаласушы Тараптардың заңдарына және осы Шартпен көзделген шарттарға</w:t>
      </w:r>
    </w:p>
    <w:p>
      <w:pPr>
        <w:spacing w:after="0"/>
        <w:ind w:left="0"/>
        <w:jc w:val="both"/>
      </w:pPr>
      <w:r>
        <w:rPr>
          <w:rFonts w:ascii="Times New Roman"/>
          <w:b w:val="false"/>
          <w:i w:val="false"/>
          <w:color w:val="000000"/>
          <w:sz w:val="28"/>
        </w:rPr>
        <w:t>сәйкес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Ұстап беру туралы өтiнiштi қанағаттандыру туралы хабар алу бойынша Уағдаласушы Тараптар қысқа мерзiмде талап етiлетiн адамды берудiң уақытын, орнын және жөн-жосығын айқындайды. </w:t>
      </w:r>
      <w:r>
        <w:br/>
      </w:r>
      <w:r>
        <w:rPr>
          <w:rFonts w:ascii="Times New Roman"/>
          <w:b w:val="false"/>
          <w:i w:val="false"/>
          <w:color w:val="000000"/>
          <w:sz w:val="28"/>
        </w:rPr>
        <w:t xml:space="preserve">
      2. Талап етiлетiн адамды ұстап беру жөн-жосығы сауал қоюшы және сауал қойылған Уағдаласушы Тараптардың әдiлет мекемелерiнiң өкiлдерiмен қол қойылатын екi данада беру туралы хаттама жасауды енгiзуi керек. Қажет жағдайда сауал қойылған Уағдаласушы Тараптардың өкiлдерiнiң өкiлеттiгi қажет жағдайда талап етiлетiн адамды беру Уағдаласушы Тараптар арасындағы алдын-ала келiсiмге сәйкес тиiстi құжаттармен расталады. </w:t>
      </w:r>
      <w:r>
        <w:br/>
      </w:r>
      <w:r>
        <w:rPr>
          <w:rFonts w:ascii="Times New Roman"/>
          <w:b w:val="false"/>
          <w:i w:val="false"/>
          <w:color w:val="000000"/>
          <w:sz w:val="28"/>
        </w:rPr>
        <w:t xml:space="preserve">
      3. Адам сауал қоюшы Уағдаласушы Тарап аумағынан осы Тараппен белгiленген ақылға сыйымды уақыт кезеңi iшiнде қабылданады. Егер адам белгiленген уақыт кезеңiнде қабылданбаса, сауал қоюшы Уағдаласушы Тарап бұл адамды босатады және осы құқық бұзушылыққа байланысты осы адамды беруден бас тартады. </w:t>
      </w:r>
      <w:r>
        <w:br/>
      </w:r>
      <w:r>
        <w:rPr>
          <w:rFonts w:ascii="Times New Roman"/>
          <w:b w:val="false"/>
          <w:i w:val="false"/>
          <w:color w:val="000000"/>
          <w:sz w:val="28"/>
        </w:rPr>
        <w:t xml:space="preserve">
      4. Егер оған байланысты емес жағдайлардан қандай да бiр Уағдаласушы Тарап ұстап беруге жататын адамды бере немесе қабылдай алмаса, онда ол бұл жөнiнде басқа Уағдаласушы Тарапқа кiдiртпей хабарлайды. Сауал қоюшы және сауал қойылған Уағдаласушы Тараптар берудiң жаңа мерзiмiн бiрiгiп айқындайды, және бұл жағдайда осы баптың үшiншi тармақ ережелерi қолданылады. </w:t>
      </w:r>
      <w:r>
        <w:br/>
      </w:r>
      <w:r>
        <w:rPr>
          <w:rFonts w:ascii="Times New Roman"/>
          <w:b w:val="false"/>
          <w:i w:val="false"/>
          <w:color w:val="000000"/>
          <w:sz w:val="28"/>
        </w:rPr>
        <w:t>
 </w:t>
      </w:r>
    </w:p>
    <w:bookmarkStart w:name="z85" w:id="65"/>
    <w:p>
      <w:pPr>
        <w:spacing w:after="0"/>
        <w:ind w:left="0"/>
        <w:jc w:val="both"/>
      </w:pPr>
      <w:r>
        <w:rPr>
          <w:rFonts w:ascii="Times New Roman"/>
          <w:b w:val="false"/>
          <w:i w:val="false"/>
          <w:color w:val="000000"/>
          <w:sz w:val="28"/>
        </w:rPr>
        <w:t>
                                68-бап</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берудi кейiнге қалдыру немесе уақытша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ұстап берiлуi талап етiлетiн адам сұрау салынатын Уағдаласушы Тараптың аумағында басқа қылмыс үшiн қылмыстық жауапкершiлiкке тартылса немесе сотталған болса, оны ұстап беру қылмыстық қудалауды тоқтатқанға, үкiмдi орындағанға дейiн немесе жазалаудан босатқанға дейiн кейiнге қалдырылуы мүмкiн. </w:t>
      </w:r>
      <w:r>
        <w:br/>
      </w:r>
      <w:r>
        <w:rPr>
          <w:rFonts w:ascii="Times New Roman"/>
          <w:b w:val="false"/>
          <w:i w:val="false"/>
          <w:color w:val="000000"/>
          <w:sz w:val="28"/>
        </w:rPr>
        <w:t xml:space="preserve">
      2. Егер осы баптың 1-тармағымен көзделген берудi кейiнге қалдыру немесе уақытша беру ескiлiк мерзiмiнiң өтiп кетуiне әкелуi немесе ұстап берiлуi талап етiлетiн адамға қатысты тергеуге айтарлықтай зиян тигiзуi мүмкiн болса, онда сұрау салынатын Уағдаласушы Тарап кейiнге </w:t>
      </w:r>
    </w:p>
    <w:bookmarkEnd w:id="66"/>
    <w:bookmarkStart w:name="z88" w:id="67"/>
    <w:p>
      <w:pPr>
        <w:spacing w:after="0"/>
        <w:ind w:left="0"/>
        <w:jc w:val="both"/>
      </w:pP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қалдырудың орнына талап етiлетiн адамды сұрау салынатын және сұрау</w:t>
      </w:r>
    </w:p>
    <w:p>
      <w:pPr>
        <w:spacing w:after="0"/>
        <w:ind w:left="0"/>
        <w:jc w:val="both"/>
      </w:pPr>
      <w:r>
        <w:rPr>
          <w:rFonts w:ascii="Times New Roman"/>
          <w:b w:val="false"/>
          <w:i w:val="false"/>
          <w:color w:val="000000"/>
          <w:sz w:val="28"/>
        </w:rPr>
        <w:t>салушы Уағдаласушы Тараптар бiрiге белгiлейтiн жағдайларға сәйкес</w:t>
      </w:r>
    </w:p>
    <w:p>
      <w:pPr>
        <w:spacing w:after="0"/>
        <w:ind w:left="0"/>
        <w:jc w:val="both"/>
      </w:pPr>
      <w:r>
        <w:rPr>
          <w:rFonts w:ascii="Times New Roman"/>
          <w:b w:val="false"/>
          <w:i w:val="false"/>
          <w:color w:val="000000"/>
          <w:sz w:val="28"/>
        </w:rPr>
        <w:t>сұрау салушы Уағдаласушы Тарапқа уақытша бере алады.</w:t>
      </w:r>
    </w:p>
    <w:p>
      <w:pPr>
        <w:spacing w:after="0"/>
        <w:ind w:left="0"/>
        <w:jc w:val="both"/>
      </w:pPr>
      <w:r>
        <w:rPr>
          <w:rFonts w:ascii="Times New Roman"/>
          <w:b w:val="false"/>
          <w:i w:val="false"/>
          <w:color w:val="000000"/>
          <w:sz w:val="28"/>
        </w:rPr>
        <w:t>     3. Уақытша ұстап берiлген адам ол ұстап берiлген қылмыстық iс</w:t>
      </w:r>
    </w:p>
    <w:p>
      <w:pPr>
        <w:spacing w:after="0"/>
        <w:ind w:left="0"/>
        <w:jc w:val="both"/>
      </w:pPr>
      <w:r>
        <w:rPr>
          <w:rFonts w:ascii="Times New Roman"/>
          <w:b w:val="false"/>
          <w:i w:val="false"/>
          <w:color w:val="000000"/>
          <w:sz w:val="28"/>
        </w:rPr>
        <w:t>бойынша әрекеттер жасағаннан кейiн, бiрақ үш айдан кешiктiрiлмей</w:t>
      </w:r>
    </w:p>
    <w:p>
      <w:pPr>
        <w:spacing w:after="0"/>
        <w:ind w:left="0"/>
        <w:jc w:val="both"/>
      </w:pPr>
      <w:r>
        <w:rPr>
          <w:rFonts w:ascii="Times New Roman"/>
          <w:b w:val="false"/>
          <w:i w:val="false"/>
          <w:color w:val="000000"/>
          <w:sz w:val="28"/>
        </w:rPr>
        <w:t>қайтарылуға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 туралы үйлесетiн өтiнiштер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Тараптардың бiреуi басқа Уағдаласушы Тараптан</w:t>
      </w:r>
    </w:p>
    <w:p>
      <w:pPr>
        <w:spacing w:after="0"/>
        <w:ind w:left="0"/>
        <w:jc w:val="both"/>
      </w:pPr>
      <w:r>
        <w:rPr>
          <w:rFonts w:ascii="Times New Roman"/>
          <w:b w:val="false"/>
          <w:i w:val="false"/>
          <w:color w:val="000000"/>
          <w:sz w:val="28"/>
        </w:rPr>
        <w:t>және қандай да бiр үшiншi мемлекеттен бiр адамды бiр мезгiлде ұстап</w:t>
      </w:r>
    </w:p>
    <w:p>
      <w:pPr>
        <w:spacing w:after="0"/>
        <w:ind w:left="0"/>
        <w:jc w:val="both"/>
      </w:pPr>
      <w:r>
        <w:rPr>
          <w:rFonts w:ascii="Times New Roman"/>
          <w:b w:val="false"/>
          <w:i w:val="false"/>
          <w:color w:val="000000"/>
          <w:sz w:val="28"/>
        </w:rPr>
        <w:t>беру туралы өтiнiш алса, ол ұстап беру туралы қандай өтiнiш</w:t>
      </w:r>
    </w:p>
    <w:p>
      <w:pPr>
        <w:spacing w:after="0"/>
        <w:ind w:left="0"/>
        <w:jc w:val="both"/>
      </w:pPr>
      <w:r>
        <w:rPr>
          <w:rFonts w:ascii="Times New Roman"/>
          <w:b w:val="false"/>
          <w:i w:val="false"/>
          <w:color w:val="000000"/>
          <w:sz w:val="28"/>
        </w:rPr>
        <w:t>қанағаттандыруға тиiс екендiгiн өз қалауы бойынша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Шартқа сәйкес ұстап берiлетiн адамға қатысты, егер сұрау салынатын Уағдаласушы Тараптың келiсiмi болмаса, соған байланысты ұстап берiлген құқық бұзушылықтан басқа, оның берiлгенге дейiн жасаған кез келген құқық бұзушылығы үшiн қылмыстық қудалау, үкiм шығару жүзеге асырылмайды және сұрау салушы Уағдаласушы Тараптың аумағында оның қандай да бiр жеке еркiндiгiне шек қойылмайды. </w:t>
      </w:r>
      <w:r>
        <w:br/>
      </w:r>
      <w:r>
        <w:rPr>
          <w:rFonts w:ascii="Times New Roman"/>
          <w:b w:val="false"/>
          <w:i w:val="false"/>
          <w:color w:val="000000"/>
          <w:sz w:val="28"/>
        </w:rPr>
        <w:t xml:space="preserve">
      2. Егер ұстап берiлген адамның сұрау салушы Уағдаласушы Тараптың </w:t>
      </w:r>
    </w:p>
    <w:bookmarkStart w:name="z89"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аумағынан кетуге мүмкiндiгi болмаса және бұл адам осыған байланысты</w:t>
      </w:r>
    </w:p>
    <w:p>
      <w:pPr>
        <w:spacing w:after="0"/>
        <w:ind w:left="0"/>
        <w:jc w:val="both"/>
      </w:pPr>
      <w:r>
        <w:rPr>
          <w:rFonts w:ascii="Times New Roman"/>
          <w:b w:val="false"/>
          <w:i w:val="false"/>
          <w:color w:val="000000"/>
          <w:sz w:val="28"/>
        </w:rPr>
        <w:t>ұстап берiлген құқық бұзушылық үшiн жауапкершiлiктен толық</w:t>
      </w:r>
    </w:p>
    <w:p>
      <w:pPr>
        <w:spacing w:after="0"/>
        <w:ind w:left="0"/>
        <w:jc w:val="both"/>
      </w:pPr>
      <w:r>
        <w:rPr>
          <w:rFonts w:ascii="Times New Roman"/>
          <w:b w:val="false"/>
          <w:i w:val="false"/>
          <w:color w:val="000000"/>
          <w:sz w:val="28"/>
        </w:rPr>
        <w:t>босатылғаннан кейiн бiр ай iшiнде кетiп қалмаса, немесе егер бұл адам</w:t>
      </w:r>
    </w:p>
    <w:p>
      <w:pPr>
        <w:spacing w:after="0"/>
        <w:ind w:left="0"/>
        <w:jc w:val="both"/>
      </w:pPr>
      <w:r>
        <w:rPr>
          <w:rFonts w:ascii="Times New Roman"/>
          <w:b w:val="false"/>
          <w:i w:val="false"/>
          <w:color w:val="000000"/>
          <w:sz w:val="28"/>
        </w:rPr>
        <w:t>бұрын кетiп қалып сұрау салушы Уағдаласушы Тараптың аумағына өз</w:t>
      </w:r>
    </w:p>
    <w:p>
      <w:pPr>
        <w:spacing w:after="0"/>
        <w:ind w:left="0"/>
        <w:jc w:val="both"/>
      </w:pPr>
      <w:r>
        <w:rPr>
          <w:rFonts w:ascii="Times New Roman"/>
          <w:b w:val="false"/>
          <w:i w:val="false"/>
          <w:color w:val="000000"/>
          <w:sz w:val="28"/>
        </w:rPr>
        <w:t>еркiмен қайтып келсе, осы баптың 1-тармағының ережесi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Қайталанған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ұстап берiлген адам ол соған байланысты ұстап берiлген құқық</w:t>
      </w:r>
    </w:p>
    <w:p>
      <w:pPr>
        <w:spacing w:after="0"/>
        <w:ind w:left="0"/>
        <w:jc w:val="both"/>
      </w:pPr>
      <w:r>
        <w:rPr>
          <w:rFonts w:ascii="Times New Roman"/>
          <w:b w:val="false"/>
          <w:i w:val="false"/>
          <w:color w:val="000000"/>
          <w:sz w:val="28"/>
        </w:rPr>
        <w:t>бұзушылық үшiн жауапкершiлiктен оны сұрау салушы Уағдаласушы Тараптың</w:t>
      </w:r>
    </w:p>
    <w:p>
      <w:pPr>
        <w:spacing w:after="0"/>
        <w:ind w:left="0"/>
        <w:jc w:val="both"/>
      </w:pPr>
      <w:r>
        <w:rPr>
          <w:rFonts w:ascii="Times New Roman"/>
          <w:b w:val="false"/>
          <w:i w:val="false"/>
          <w:color w:val="000000"/>
          <w:sz w:val="28"/>
        </w:rPr>
        <w:t>аумағында толық босатқанға дейiн сұрау салынатын Уағдаласушы Тараптың</w:t>
      </w:r>
    </w:p>
    <w:p>
      <w:pPr>
        <w:spacing w:after="0"/>
        <w:ind w:left="0"/>
        <w:jc w:val="both"/>
      </w:pPr>
      <w:r>
        <w:rPr>
          <w:rFonts w:ascii="Times New Roman"/>
          <w:b w:val="false"/>
          <w:i w:val="false"/>
          <w:color w:val="000000"/>
          <w:sz w:val="28"/>
        </w:rPr>
        <w:t>аумағына қайтып келсе, онда осы адамды қайтадан ұстап беру осы Шарттың</w:t>
      </w:r>
    </w:p>
    <w:p>
      <w:pPr>
        <w:spacing w:after="0"/>
        <w:ind w:left="0"/>
        <w:jc w:val="both"/>
      </w:pPr>
      <w:r>
        <w:rPr>
          <w:rFonts w:ascii="Times New Roman"/>
          <w:b w:val="false"/>
          <w:i w:val="false"/>
          <w:color w:val="000000"/>
          <w:sz w:val="28"/>
        </w:rPr>
        <w:t>60, 62-баптарымен көзделген құжаттарды бермей-ақ өтiнiш бойынша жүзеге</w:t>
      </w:r>
    </w:p>
    <w:p>
      <w:pPr>
        <w:spacing w:after="0"/>
        <w:ind w:left="0"/>
        <w:jc w:val="both"/>
      </w:pPr>
      <w:r>
        <w:rPr>
          <w:rFonts w:ascii="Times New Roman"/>
          <w:b w:val="false"/>
          <w:i w:val="false"/>
          <w:color w:val="000000"/>
          <w:sz w:val="28"/>
        </w:rPr>
        <w:t>асырылуы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Меншiктi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Сұрау салынатын Уағдаласушы Тараптың заңдары мүмкiндiк беретiн көлемде, және үшiншi тараптардың тиiстi түрде сақталатын құқықтарын ескере отырып, адамды ұстап беруге әкелетiн құқық бұзушылық нәтижесiнде сатып алынуы мүмкiн, немесе қылмыстық iс бойынша дәлел ретiнде талап етiлуi мүмкiн, сұрау салынатын мемлекетте табылған түгел меншiк, егер ұстап беру рұқсат етiлген болса, сұрау салушы Уағдаласушы Тараптың өтiнiшi болған кезде берiледi. </w:t>
      </w:r>
      <w:r>
        <w:br/>
      </w:r>
      <w:r>
        <w:rPr>
          <w:rFonts w:ascii="Times New Roman"/>
          <w:b w:val="false"/>
          <w:i w:val="false"/>
          <w:color w:val="000000"/>
          <w:sz w:val="28"/>
        </w:rPr>
        <w:t xml:space="preserve">
      2. Егер сұрау салушы Уағдаласушы Тарап өтiнсе, жоғарыда аталған меншiк шарт жасалған адамды ұстап беру бiр себептермен жүзеге асырыла алмайтын болса да, осы Тарапқа берiлуi мүмкiн. </w:t>
      </w:r>
      <w:r>
        <w:br/>
      </w:r>
      <w:r>
        <w:rPr>
          <w:rFonts w:ascii="Times New Roman"/>
          <w:b w:val="false"/>
          <w:i w:val="false"/>
          <w:color w:val="000000"/>
          <w:sz w:val="28"/>
        </w:rPr>
        <w:t xml:space="preserve">
      3. Егер аталған меншiк сұрау салынатын Уағдаласушы Тарапқа қылмыстық iс бойынша дәлел ретiнде қажет болса, онда оны беру iс бойынша өндiрiс тоқтатылғанға дейiн кейiнге қалдырылуы мүмкiн. </w:t>
      </w:r>
      <w:r>
        <w:br/>
      </w:r>
      <w:r>
        <w:rPr>
          <w:rFonts w:ascii="Times New Roman"/>
          <w:b w:val="false"/>
          <w:i w:val="false"/>
          <w:color w:val="000000"/>
          <w:sz w:val="28"/>
        </w:rPr>
        <w:t xml:space="preserve">
      4. Егер аталған меншiк сұрау салынатын Уағдаласушы Тараптың аумағында қолдануға тыйым салынуға немесе тәркiленуге жататын болса, онда бұл Тараптың оны бермеуi немесе уақытша беруi мүмкiн. </w:t>
      </w:r>
      <w:r>
        <w:br/>
      </w:r>
      <w:r>
        <w:rPr>
          <w:rFonts w:ascii="Times New Roman"/>
          <w:b w:val="false"/>
          <w:i w:val="false"/>
          <w:color w:val="000000"/>
          <w:sz w:val="28"/>
        </w:rPr>
        <w:t xml:space="preserve">
      5. Егер сұрау салынатын Уағдаласушы Тараптың заңдары немесе үшiншi тараптардың құқықтарын қорғау мүдделерi саны талап ететiн болса кез келген осындай тәртiпте берiлген меншiк, егер осы Тарап талап ететiн болса, сот талқылауы аяқталғаннан кейiн сұрау салынатын Уағдаласушы Тарапқа қайтарылады. </w:t>
      </w:r>
      <w:r>
        <w:br/>
      </w:r>
      <w:r>
        <w:rPr>
          <w:rFonts w:ascii="Times New Roman"/>
          <w:b w:val="false"/>
          <w:i w:val="false"/>
          <w:color w:val="000000"/>
          <w:sz w:val="28"/>
        </w:rPr>
        <w:t>
 </w:t>
      </w:r>
    </w:p>
    <w:bookmarkStart w:name="z90" w:id="69"/>
    <w:p>
      <w:pPr>
        <w:spacing w:after="0"/>
        <w:ind w:left="0"/>
        <w:jc w:val="both"/>
      </w:pPr>
      <w:r>
        <w:rPr>
          <w:rFonts w:ascii="Times New Roman"/>
          <w:b w:val="false"/>
          <w:i w:val="false"/>
          <w:color w:val="000000"/>
          <w:sz w:val="28"/>
        </w:rPr>
        <w:t>
                                73-бап</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Транзиттiк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адам бiр Уағдаласушы Тарапқа үшiншi мемлекеттен басқа Уағдаласушы Тараптың аумағы арқылы ұстап берiлуге тиiс болса, онда осы адамды алатын Тарап басқа Тараптан бұл адамды соның аумағы арқылы транзиттiк тасымалдауға рұқсат сұрайды. Бұл ереже басқа Уағдаласушы Тараптың аумағында самолеттiң қонуы жоспарланбайтын кезде әуе көлiгiн пайдалану ретiнде қолданылмайды. </w:t>
      </w:r>
      <w:r>
        <w:br/>
      </w:r>
      <w:r>
        <w:rPr>
          <w:rFonts w:ascii="Times New Roman"/>
          <w:b w:val="false"/>
          <w:i w:val="false"/>
          <w:color w:val="000000"/>
          <w:sz w:val="28"/>
        </w:rPr>
        <w:t xml:space="preserve">
      2. Тиiстi ақпараты бар осындай өтiнiш алған соң сұрау салынатын Уағдаласушы Тарап өз заңдарымен көзделген шараларға сәйкес осы өтiнiштi қарайды да, егер ол оның негiзiн қалайтын мүдделерiне зиян тигiзбесе ғана, осы өтiнiштi тез арада қанағаттандырады. Уағдаласушы Тараптардың құзыреттi мекемелерi әрбiр жеке ретте транзиттiң тәсiлi, жолы және өзге жағдайлары туралы келiседi. </w:t>
      </w:r>
      <w:r>
        <w:br/>
      </w:r>
      <w:r>
        <w:rPr>
          <w:rFonts w:ascii="Times New Roman"/>
          <w:b w:val="false"/>
          <w:i w:val="false"/>
          <w:color w:val="000000"/>
          <w:sz w:val="28"/>
        </w:rPr>
        <w:t xml:space="preserve">
      3. Транзиттiк тасымалдау кезiнде транзит мемлекетi тасымалданатын адамды қамауға ұстаудың заңды мүмкiндiгiн қамсыздандырады және басқа Уағдаласушы Тараптың тасымалданатын адамдарды ертiп жүрген өкiлдерiне қажеттi көмек көрсетедi. </w:t>
      </w:r>
      <w:r>
        <w:br/>
      </w:r>
      <w:r>
        <w:rPr>
          <w:rFonts w:ascii="Times New Roman"/>
          <w:b w:val="false"/>
          <w:i w:val="false"/>
          <w:color w:val="000000"/>
          <w:sz w:val="28"/>
        </w:rPr>
        <w:t xml:space="preserve">
      4. Әуе мекемесiнiң жоспарланбаған қонуы жағдайында соның аумағының үстiнен ұшу жүзеге асырылатын Уағдаласушы Тарап басқа Уағдаласушы Тараптың тасымалданатын адамды ертiп жүретiн өкiлдерiнiң өтiнiшiмен осы баптың 1-тармағына сәйкес ұсынылатын транзиттiк тасымалдау туралы өтiнiш алғанға дейiн 48 сағаттың iшiнде бұл адамды </w:t>
      </w:r>
    </w:p>
    <w:bookmarkEnd w:id="70"/>
    <w:bookmarkStart w:name="z93"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тұтқында ұстай алады. Мұндай өтiнiш телеграф, телекс, телефакс,</w:t>
      </w:r>
    </w:p>
    <w:p>
      <w:pPr>
        <w:spacing w:after="0"/>
        <w:ind w:left="0"/>
        <w:jc w:val="both"/>
      </w:pPr>
      <w:r>
        <w:rPr>
          <w:rFonts w:ascii="Times New Roman"/>
          <w:b w:val="false"/>
          <w:i w:val="false"/>
          <w:color w:val="000000"/>
          <w:sz w:val="28"/>
        </w:rPr>
        <w:t>электронды почтаны қоса отырып, мәтiндi берудiң техникалық құралдары</w:t>
      </w:r>
    </w:p>
    <w:p>
      <w:pPr>
        <w:spacing w:after="0"/>
        <w:ind w:left="0"/>
        <w:jc w:val="both"/>
      </w:pPr>
      <w:r>
        <w:rPr>
          <w:rFonts w:ascii="Times New Roman"/>
          <w:b w:val="false"/>
          <w:i w:val="false"/>
          <w:color w:val="000000"/>
          <w:sz w:val="28"/>
        </w:rPr>
        <w:t>арқылы берiлуi мүмкiн.</w:t>
      </w:r>
    </w:p>
    <w:p>
      <w:pPr>
        <w:spacing w:after="0"/>
        <w:ind w:left="0"/>
        <w:jc w:val="both"/>
      </w:pPr>
      <w:r>
        <w:rPr>
          <w:rFonts w:ascii="Times New Roman"/>
          <w:b w:val="false"/>
          <w:i w:val="false"/>
          <w:color w:val="000000"/>
          <w:sz w:val="28"/>
        </w:rPr>
        <w:t>     5. Транзиттiк тасымалдауға байланысты шығындарды сұрау салушы</w:t>
      </w:r>
    </w:p>
    <w:p>
      <w:pPr>
        <w:spacing w:after="0"/>
        <w:ind w:left="0"/>
        <w:jc w:val="both"/>
      </w:pPr>
      <w:r>
        <w:rPr>
          <w:rFonts w:ascii="Times New Roman"/>
          <w:b w:val="false"/>
          <w:i w:val="false"/>
          <w:color w:val="000000"/>
          <w:sz w:val="28"/>
        </w:rPr>
        <w:t>Уағдаласушы Тарап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iс бойынша өндiрiс нәтижелерi</w:t>
      </w:r>
    </w:p>
    <w:p>
      <w:pPr>
        <w:spacing w:after="0"/>
        <w:ind w:left="0"/>
        <w:jc w:val="both"/>
      </w:pPr>
      <w:r>
        <w:rPr>
          <w:rFonts w:ascii="Times New Roman"/>
          <w:b w:val="false"/>
          <w:i w:val="false"/>
          <w:color w:val="000000"/>
          <w:sz w:val="28"/>
        </w:rPr>
        <w:t>                         туралы хабарландыру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өздерiне ұстап берiлген адамдарға қарсы</w:t>
      </w:r>
    </w:p>
    <w:p>
      <w:pPr>
        <w:spacing w:after="0"/>
        <w:ind w:left="0"/>
        <w:jc w:val="both"/>
      </w:pPr>
      <w:r>
        <w:rPr>
          <w:rFonts w:ascii="Times New Roman"/>
          <w:b w:val="false"/>
          <w:i w:val="false"/>
          <w:color w:val="000000"/>
          <w:sz w:val="28"/>
        </w:rPr>
        <w:t>қылмысты iс бойынша өндiрiс нәтижелерi туралы бiр-бiрiне хабарлайды.</w:t>
      </w:r>
    </w:p>
    <w:p>
      <w:pPr>
        <w:spacing w:after="0"/>
        <w:ind w:left="0"/>
        <w:jc w:val="both"/>
      </w:pPr>
      <w:r>
        <w:rPr>
          <w:rFonts w:ascii="Times New Roman"/>
          <w:b w:val="false"/>
          <w:i w:val="false"/>
          <w:color w:val="000000"/>
          <w:sz w:val="28"/>
        </w:rPr>
        <w:t>Өтiнiш бойынша соңғы шешiмнiң де көшiрмесi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 Қылмыстық қудалауды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қудалауды жүзеге асыру мүмкiндiгi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құқық бұзушылық жасауда күдiктенетiн адамды ұстап беруге мүмкiндiк туғызатын жағдайлар болмаған кезде, немесе егер әдiл сотты жүргiзу мүдделерi талап етсе, сұрау салушы Уағдаласушы Тараптың заңдарына сәйкес осы адамға қарсы қылмыстық қудалауды жүзеге асыруды басқа Уағдаласушы Тараптан өтiнуi </w:t>
      </w:r>
    </w:p>
    <w:bookmarkStart w:name="z94"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2. Уағдаласушы Тараптардың әрқайсысы басқа Уағдаласушы Тараптың</w:t>
      </w:r>
    </w:p>
    <w:p>
      <w:pPr>
        <w:spacing w:after="0"/>
        <w:ind w:left="0"/>
        <w:jc w:val="both"/>
      </w:pPr>
      <w:r>
        <w:rPr>
          <w:rFonts w:ascii="Times New Roman"/>
          <w:b w:val="false"/>
          <w:i w:val="false"/>
          <w:color w:val="000000"/>
          <w:sz w:val="28"/>
        </w:rPr>
        <w:t>өтiнiшiмен, егер адамды ұстап беруге мүмкiндiк туғызатын жағдайлар</w:t>
      </w:r>
    </w:p>
    <w:p>
      <w:pPr>
        <w:spacing w:after="0"/>
        <w:ind w:left="0"/>
        <w:jc w:val="both"/>
      </w:pPr>
      <w:r>
        <w:rPr>
          <w:rFonts w:ascii="Times New Roman"/>
          <w:b w:val="false"/>
          <w:i w:val="false"/>
          <w:color w:val="000000"/>
          <w:sz w:val="28"/>
        </w:rPr>
        <w:t>болмаса, сұрау салынатын Уағдаласушы Тараптың заңдарына сәйкес адам</w:t>
      </w:r>
    </w:p>
    <w:p>
      <w:pPr>
        <w:spacing w:after="0"/>
        <w:ind w:left="0"/>
        <w:jc w:val="both"/>
      </w:pPr>
      <w:r>
        <w:rPr>
          <w:rFonts w:ascii="Times New Roman"/>
          <w:b w:val="false"/>
          <w:i w:val="false"/>
          <w:color w:val="000000"/>
          <w:sz w:val="28"/>
        </w:rPr>
        <w:t>құқық бұзушылықта күдiктенген кезде, өз азаматына немесе оның</w:t>
      </w:r>
    </w:p>
    <w:p>
      <w:pPr>
        <w:spacing w:after="0"/>
        <w:ind w:left="0"/>
        <w:jc w:val="both"/>
      </w:pPr>
      <w:r>
        <w:rPr>
          <w:rFonts w:ascii="Times New Roman"/>
          <w:b w:val="false"/>
          <w:i w:val="false"/>
          <w:color w:val="000000"/>
          <w:sz w:val="28"/>
        </w:rPr>
        <w:t>аумағында тұрақты тұратын өзге адамдарға қарсы қылмыстық қудалауды</w:t>
      </w:r>
    </w:p>
    <w:p>
      <w:pPr>
        <w:spacing w:after="0"/>
        <w:ind w:left="0"/>
        <w:jc w:val="both"/>
      </w:pPr>
      <w:r>
        <w:rPr>
          <w:rFonts w:ascii="Times New Roman"/>
          <w:b w:val="false"/>
          <w:i w:val="false"/>
          <w:color w:val="000000"/>
          <w:sz w:val="28"/>
        </w:rPr>
        <w:t>жүзеге асыра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қудалауды жүзеге асыру туралы өтiнiш</w:t>
      </w:r>
    </w:p>
    <w:p>
      <w:pPr>
        <w:spacing w:after="0"/>
        <w:ind w:left="0"/>
        <w:jc w:val="both"/>
      </w:pPr>
      <w:r>
        <w:rPr>
          <w:rFonts w:ascii="Times New Roman"/>
          <w:b w:val="false"/>
          <w:i w:val="false"/>
          <w:color w:val="000000"/>
          <w:sz w:val="28"/>
        </w:rPr>
        <w:t>                        және қажеттi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Қылмыстық қудалауды жүзеге асыру туралы өтiнiш жазбаша түрде</w:t>
      </w:r>
    </w:p>
    <w:p>
      <w:pPr>
        <w:spacing w:after="0"/>
        <w:ind w:left="0"/>
        <w:jc w:val="both"/>
      </w:pPr>
      <w:r>
        <w:rPr>
          <w:rFonts w:ascii="Times New Roman"/>
          <w:b w:val="false"/>
          <w:i w:val="false"/>
          <w:color w:val="000000"/>
          <w:sz w:val="28"/>
        </w:rPr>
        <w:t>жiберiледi және 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тергеу немесе соттық талқылау жүргiзуге құзырлы сұрау салушы әдiлет мекемесiнiң және сұрау салынатын әдiлет мекемесiнiң атауы; </w:t>
      </w:r>
      <w:r>
        <w:br/>
      </w:r>
      <w:r>
        <w:rPr>
          <w:rFonts w:ascii="Times New Roman"/>
          <w:b w:val="false"/>
          <w:i w:val="false"/>
          <w:color w:val="000000"/>
          <w:sz w:val="28"/>
        </w:rPr>
        <w:t xml:space="preserve">
      ә) жасалған құқық бұзушылықтың орны мен уақытын нақты көрсете отырып, қылмыстық сот iсiн жүргiзудi өткiзу туралы өтiнiш осыған байланысты жiберiлетiн iс-әрекеттiң сипаттамасы; </w:t>
      </w:r>
      <w:r>
        <w:br/>
      </w:r>
      <w:r>
        <w:rPr>
          <w:rFonts w:ascii="Times New Roman"/>
          <w:b w:val="false"/>
          <w:i w:val="false"/>
          <w:color w:val="000000"/>
          <w:sz w:val="28"/>
        </w:rPr>
        <w:t xml:space="preserve">
      б) қылмыс жасауда күдiктердi дәлелдейтiн, тергеу нәтижелерiн баяндау; </w:t>
      </w:r>
      <w:r>
        <w:br/>
      </w:r>
      <w:r>
        <w:rPr>
          <w:rFonts w:ascii="Times New Roman"/>
          <w:b w:val="false"/>
          <w:i w:val="false"/>
          <w:color w:val="000000"/>
          <w:sz w:val="28"/>
        </w:rPr>
        <w:t xml:space="preserve">
      в) күдiктiнiң жеке басы, азаматтығы және тұратын жерi туралы мейлiнше анық ақпарат; </w:t>
      </w:r>
      <w:r>
        <w:br/>
      </w:r>
      <w:r>
        <w:rPr>
          <w:rFonts w:ascii="Times New Roman"/>
          <w:b w:val="false"/>
          <w:i w:val="false"/>
          <w:color w:val="000000"/>
          <w:sz w:val="28"/>
        </w:rPr>
        <w:t xml:space="preserve">
      г) қылмыспен келтiрiлген зиянның көлемi туралы мәлiметтер болуға тиiс. </w:t>
      </w:r>
      <w:r>
        <w:br/>
      </w:r>
      <w:r>
        <w:rPr>
          <w:rFonts w:ascii="Times New Roman"/>
          <w:b w:val="false"/>
          <w:i w:val="false"/>
          <w:color w:val="000000"/>
          <w:sz w:val="28"/>
        </w:rPr>
        <w:t xml:space="preserve">
      2. Қылмыстық қудалауды жүзеге асыру туралы өтiнiш: </w:t>
      </w:r>
      <w:r>
        <w:br/>
      </w:r>
      <w:r>
        <w:rPr>
          <w:rFonts w:ascii="Times New Roman"/>
          <w:b w:val="false"/>
          <w:i w:val="false"/>
          <w:color w:val="000000"/>
          <w:sz w:val="28"/>
        </w:rPr>
        <w:t xml:space="preserve">
      а) осы iс-әрекет соның негiзiнде қылмыс болып табылатын сұрау салушы Уағдаласушы Тарап заңы ережелерiнiң мәтiнiмен, сондай-ақ қажет болса тергеу жүргiзуде маңызы бар болса заң шығару нормаларының мәтiндерiмен; </w:t>
      </w:r>
      <w:r>
        <w:br/>
      </w:r>
      <w:r>
        <w:rPr>
          <w:rFonts w:ascii="Times New Roman"/>
          <w:b w:val="false"/>
          <w:i w:val="false"/>
          <w:color w:val="000000"/>
          <w:sz w:val="28"/>
        </w:rPr>
        <w:t xml:space="preserve">
      ә) жәбiрленушiнiң шағымы бойынша қозғалатын қылмыстық iстер </w:t>
      </w:r>
    </w:p>
    <w:bookmarkStart w:name="z95"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бойынша жәбiрленушiлердiң арызымен, және зиянды өтеу туралы арыздармен;</w:t>
      </w:r>
    </w:p>
    <w:p>
      <w:pPr>
        <w:spacing w:after="0"/>
        <w:ind w:left="0"/>
        <w:jc w:val="both"/>
      </w:pPr>
      <w:r>
        <w:rPr>
          <w:rFonts w:ascii="Times New Roman"/>
          <w:b w:val="false"/>
          <w:i w:val="false"/>
          <w:color w:val="000000"/>
          <w:sz w:val="28"/>
        </w:rPr>
        <w:t>     б) күдiктiнiң сыртқы келбетiнiң сипатын, фото суретiн және өзге</w:t>
      </w:r>
    </w:p>
    <w:p>
      <w:pPr>
        <w:spacing w:after="0"/>
        <w:ind w:left="0"/>
        <w:jc w:val="both"/>
      </w:pPr>
      <w:r>
        <w:rPr>
          <w:rFonts w:ascii="Times New Roman"/>
          <w:b w:val="false"/>
          <w:i w:val="false"/>
          <w:color w:val="000000"/>
          <w:sz w:val="28"/>
        </w:rPr>
        <w:t>бейнелердi қоса отырып, оның жеке басын анықтауға мүмкiндiк туғызатын</w:t>
      </w:r>
    </w:p>
    <w:p>
      <w:pPr>
        <w:spacing w:after="0"/>
        <w:ind w:left="0"/>
        <w:jc w:val="both"/>
      </w:pPr>
      <w:r>
        <w:rPr>
          <w:rFonts w:ascii="Times New Roman"/>
          <w:b w:val="false"/>
          <w:i w:val="false"/>
          <w:color w:val="000000"/>
          <w:sz w:val="28"/>
        </w:rPr>
        <w:t>кез келген ақпаратпен бiрге жiберiледi.</w:t>
      </w:r>
    </w:p>
    <w:p>
      <w:pPr>
        <w:spacing w:after="0"/>
        <w:ind w:left="0"/>
        <w:jc w:val="both"/>
      </w:pPr>
      <w:r>
        <w:rPr>
          <w:rFonts w:ascii="Times New Roman"/>
          <w:b w:val="false"/>
          <w:i w:val="false"/>
          <w:color w:val="000000"/>
          <w:sz w:val="28"/>
        </w:rPr>
        <w:t>     3. Iстегi құжаттардың әрқайсысы сұрау салушы Уағдаласушы Тарап</w:t>
      </w:r>
    </w:p>
    <w:p>
      <w:pPr>
        <w:spacing w:after="0"/>
        <w:ind w:left="0"/>
        <w:jc w:val="both"/>
      </w:pPr>
      <w:r>
        <w:rPr>
          <w:rFonts w:ascii="Times New Roman"/>
          <w:b w:val="false"/>
          <w:i w:val="false"/>
          <w:color w:val="000000"/>
          <w:sz w:val="28"/>
        </w:rPr>
        <w:t>құзыреттi әдiлет мекемесiнiң елтаңба мөрiмен куәландыруға тиiс.</w:t>
      </w:r>
    </w:p>
    <w:p>
      <w:pPr>
        <w:spacing w:after="0"/>
        <w:ind w:left="0"/>
        <w:jc w:val="both"/>
      </w:pPr>
      <w:r>
        <w:rPr>
          <w:rFonts w:ascii="Times New Roman"/>
          <w:b w:val="false"/>
          <w:i w:val="false"/>
          <w:color w:val="000000"/>
          <w:sz w:val="28"/>
        </w:rPr>
        <w:t>     4. Өтiнiш пен соған қоса берiлетiн құжаттар осы шарттың</w:t>
      </w:r>
    </w:p>
    <w:p>
      <w:pPr>
        <w:spacing w:after="0"/>
        <w:ind w:left="0"/>
        <w:jc w:val="both"/>
      </w:pPr>
      <w:r>
        <w:rPr>
          <w:rFonts w:ascii="Times New Roman"/>
          <w:b w:val="false"/>
          <w:i w:val="false"/>
          <w:color w:val="000000"/>
          <w:sz w:val="28"/>
        </w:rPr>
        <w:t>17-бабының ережелерiне сәйкес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Түпнұсқалықты растау және куәландыру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заңдармен және осы Шартпен көзделген жағдайлардан басқа,</w:t>
      </w:r>
    </w:p>
    <w:p>
      <w:pPr>
        <w:spacing w:after="0"/>
        <w:ind w:left="0"/>
        <w:jc w:val="both"/>
      </w:pPr>
      <w:r>
        <w:rPr>
          <w:rFonts w:ascii="Times New Roman"/>
          <w:b w:val="false"/>
          <w:i w:val="false"/>
          <w:color w:val="000000"/>
          <w:sz w:val="28"/>
        </w:rPr>
        <w:t>егер Уағдаласушы Тараптар өзге туралы келiспеген болса, қылмыстық</w:t>
      </w:r>
    </w:p>
    <w:p>
      <w:pPr>
        <w:spacing w:after="0"/>
        <w:ind w:left="0"/>
        <w:jc w:val="both"/>
      </w:pPr>
      <w:r>
        <w:rPr>
          <w:rFonts w:ascii="Times New Roman"/>
          <w:b w:val="false"/>
          <w:i w:val="false"/>
          <w:color w:val="000000"/>
          <w:sz w:val="28"/>
        </w:rPr>
        <w:t>қудалауды жүзеге асыру туралы өтiнiшке жауап қайтара отыра берiлген</w:t>
      </w:r>
    </w:p>
    <w:p>
      <w:pPr>
        <w:spacing w:after="0"/>
        <w:ind w:left="0"/>
        <w:jc w:val="both"/>
      </w:pPr>
      <w:r>
        <w:rPr>
          <w:rFonts w:ascii="Times New Roman"/>
          <w:b w:val="false"/>
          <w:i w:val="false"/>
          <w:color w:val="000000"/>
          <w:sz w:val="28"/>
        </w:rPr>
        <w:t>құжаттар мен өзге материалдар түпнұсқалығын анықтауды немесе</w:t>
      </w:r>
    </w:p>
    <w:p>
      <w:pPr>
        <w:spacing w:after="0"/>
        <w:ind w:left="0"/>
        <w:jc w:val="both"/>
      </w:pPr>
      <w:r>
        <w:rPr>
          <w:rFonts w:ascii="Times New Roman"/>
          <w:b w:val="false"/>
          <w:i w:val="false"/>
          <w:color w:val="000000"/>
          <w:sz w:val="28"/>
        </w:rPr>
        <w:t>куәландыруды талап етпейдi.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туралы хабарландыру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салынатын Уағдаласушы Тарап сұрау салушы Уағдаласушы</w:t>
      </w:r>
    </w:p>
    <w:p>
      <w:pPr>
        <w:spacing w:after="0"/>
        <w:ind w:left="0"/>
        <w:jc w:val="both"/>
      </w:pPr>
      <w:r>
        <w:rPr>
          <w:rFonts w:ascii="Times New Roman"/>
          <w:b w:val="false"/>
          <w:i w:val="false"/>
          <w:color w:val="000000"/>
          <w:sz w:val="28"/>
        </w:rPr>
        <w:t>Тарапқа соңғы шешiм туралы хабарлайды. Сұрау салушы Уағдаласушы</w:t>
      </w:r>
    </w:p>
    <w:p>
      <w:pPr>
        <w:spacing w:after="0"/>
        <w:ind w:left="0"/>
        <w:jc w:val="both"/>
      </w:pPr>
      <w:r>
        <w:rPr>
          <w:rFonts w:ascii="Times New Roman"/>
          <w:b w:val="false"/>
          <w:i w:val="false"/>
          <w:color w:val="000000"/>
          <w:sz w:val="28"/>
        </w:rPr>
        <w:t>Тараптың өтiнiшiмен соңғы шешiмнiң көшiрмесi жiберiледi.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Өтiнiштi қанағаттандыруға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қудалау туралы өтiнiштiң, егер өтiнiш соған байланысты</w:t>
      </w:r>
    </w:p>
    <w:p>
      <w:pPr>
        <w:spacing w:after="0"/>
        <w:ind w:left="0"/>
        <w:jc w:val="both"/>
      </w:pPr>
      <w:r>
        <w:rPr>
          <w:rFonts w:ascii="Times New Roman"/>
          <w:b w:val="false"/>
          <w:i w:val="false"/>
          <w:color w:val="000000"/>
          <w:sz w:val="28"/>
        </w:rPr>
        <w:t>жiберiлетiн iс-әрекет сұрау салынатын Уағдаласушы Тараптың аумағында</w:t>
      </w:r>
    </w:p>
    <w:p>
      <w:pPr>
        <w:spacing w:after="0"/>
        <w:ind w:left="0"/>
        <w:jc w:val="both"/>
      </w:pPr>
      <w:r>
        <w:rPr>
          <w:rFonts w:ascii="Times New Roman"/>
          <w:b w:val="false"/>
          <w:i w:val="false"/>
          <w:color w:val="000000"/>
          <w:sz w:val="28"/>
        </w:rPr>
        <w:t>жасалған болса ғана ол құқық бұзушылық болып есептелетiн болған</w:t>
      </w:r>
    </w:p>
    <w:p>
      <w:pPr>
        <w:spacing w:after="0"/>
        <w:ind w:left="0"/>
        <w:jc w:val="both"/>
      </w:pPr>
      <w:r>
        <w:rPr>
          <w:rFonts w:ascii="Times New Roman"/>
          <w:b w:val="false"/>
          <w:i w:val="false"/>
          <w:color w:val="000000"/>
          <w:sz w:val="28"/>
        </w:rPr>
        <w:t>жағдайда қанағаттандырыла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тартуға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сұрау салынатын Уағдаласушы Тарап қылмыстық қудалауды жүзеге асыру туралы өтiнiштi қабылдаудан бас тартса, ол сұрау салушы Уағдаласушы Тарапқа бас тарту себептерi туралы хабарлайды.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а) күдiктi адам сұрау салынатын Уағдаласушы Тараптың азаматы </w:t>
      </w:r>
    </w:p>
    <w:bookmarkStart w:name="z96"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болып табылмаса немесе бұл Уағдаласушы Тарап осы адам аумағында</w:t>
      </w:r>
    </w:p>
    <w:p>
      <w:pPr>
        <w:spacing w:after="0"/>
        <w:ind w:left="0"/>
        <w:jc w:val="both"/>
      </w:pPr>
      <w:r>
        <w:rPr>
          <w:rFonts w:ascii="Times New Roman"/>
          <w:b w:val="false"/>
          <w:i w:val="false"/>
          <w:color w:val="000000"/>
          <w:sz w:val="28"/>
        </w:rPr>
        <w:t>тұрақты тұратын мемлекет болып табылмаса;</w:t>
      </w:r>
    </w:p>
    <w:p>
      <w:pPr>
        <w:spacing w:after="0"/>
        <w:ind w:left="0"/>
        <w:jc w:val="both"/>
      </w:pPr>
      <w:r>
        <w:rPr>
          <w:rFonts w:ascii="Times New Roman"/>
          <w:b w:val="false"/>
          <w:i w:val="false"/>
          <w:color w:val="000000"/>
          <w:sz w:val="28"/>
        </w:rPr>
        <w:t>     ә) өтiнiш соған байланысты жiберiлетiн қылмыс ұстап беруге</w:t>
      </w:r>
    </w:p>
    <w:p>
      <w:pPr>
        <w:spacing w:after="0"/>
        <w:ind w:left="0"/>
        <w:jc w:val="both"/>
      </w:pPr>
      <w:r>
        <w:rPr>
          <w:rFonts w:ascii="Times New Roman"/>
          <w:b w:val="false"/>
          <w:i w:val="false"/>
          <w:color w:val="000000"/>
          <w:sz w:val="28"/>
        </w:rPr>
        <w:t>әкелетiн қылмыс болып табылмаса.</w:t>
      </w:r>
    </w:p>
    <w:p>
      <w:pPr>
        <w:spacing w:after="0"/>
        <w:ind w:left="0"/>
        <w:jc w:val="both"/>
      </w:pPr>
      <w:r>
        <w:rPr>
          <w:rFonts w:ascii="Times New Roman"/>
          <w:b w:val="false"/>
          <w:i w:val="false"/>
          <w:color w:val="000000"/>
          <w:sz w:val="28"/>
        </w:rPr>
        <w:t>     қылмыстық қудалауды жүзеге асыру туралы өтiнiштi қабылдаудан бас</w:t>
      </w:r>
    </w:p>
    <w:p>
      <w:pPr>
        <w:spacing w:after="0"/>
        <w:ind w:left="0"/>
        <w:jc w:val="both"/>
      </w:pPr>
      <w:r>
        <w:rPr>
          <w:rFonts w:ascii="Times New Roman"/>
          <w:b w:val="false"/>
          <w:i w:val="false"/>
          <w:color w:val="000000"/>
          <w:sz w:val="28"/>
        </w:rPr>
        <w:t>тартылуы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қудалауды жүзеге асырудың</w:t>
      </w:r>
    </w:p>
    <w:p>
      <w:pPr>
        <w:spacing w:after="0"/>
        <w:ind w:left="0"/>
        <w:jc w:val="both"/>
      </w:pPr>
      <w:r>
        <w:rPr>
          <w:rFonts w:ascii="Times New Roman"/>
          <w:b w:val="false"/>
          <w:i w:val="false"/>
          <w:color w:val="000000"/>
          <w:sz w:val="28"/>
        </w:rPr>
        <w:t>                           мүмкiн еместiгi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қудалау талап етiлетiн адамға қатысты сұрау салынатын</w:t>
      </w:r>
    </w:p>
    <w:p>
      <w:pPr>
        <w:spacing w:after="0"/>
        <w:ind w:left="0"/>
        <w:jc w:val="both"/>
      </w:pPr>
      <w:r>
        <w:rPr>
          <w:rFonts w:ascii="Times New Roman"/>
          <w:b w:val="false"/>
          <w:i w:val="false"/>
          <w:color w:val="000000"/>
          <w:sz w:val="28"/>
        </w:rPr>
        <w:t>Уағдаласушы Тараптың аумағында заңды күшiне енген үкiм немесе iс</w:t>
      </w:r>
    </w:p>
    <w:p>
      <w:pPr>
        <w:spacing w:after="0"/>
        <w:ind w:left="0"/>
        <w:jc w:val="both"/>
      </w:pPr>
      <w:r>
        <w:rPr>
          <w:rFonts w:ascii="Times New Roman"/>
          <w:b w:val="false"/>
          <w:i w:val="false"/>
          <w:color w:val="000000"/>
          <w:sz w:val="28"/>
        </w:rPr>
        <w:t>бойынша өзге соңғы шешiм шығарылса, қылмыстық қудалауды жүзеге асыру</w:t>
      </w:r>
    </w:p>
    <w:p>
      <w:pPr>
        <w:spacing w:after="0"/>
        <w:ind w:left="0"/>
        <w:jc w:val="both"/>
      </w:pPr>
      <w:r>
        <w:rPr>
          <w:rFonts w:ascii="Times New Roman"/>
          <w:b w:val="false"/>
          <w:i w:val="false"/>
          <w:color w:val="000000"/>
          <w:sz w:val="28"/>
        </w:rPr>
        <w:t>туралы өтiнiш орындалмайды, бұл жайлы сұрау салушы Уағдаласушы Тарап</w:t>
      </w:r>
    </w:p>
    <w:p>
      <w:pPr>
        <w:spacing w:after="0"/>
        <w:ind w:left="0"/>
        <w:jc w:val="both"/>
      </w:pPr>
      <w:r>
        <w:rPr>
          <w:rFonts w:ascii="Times New Roman"/>
          <w:b w:val="false"/>
          <w:i w:val="false"/>
          <w:color w:val="000000"/>
          <w:sz w:val="28"/>
        </w:rPr>
        <w:t>хабарланады. Мұндай жағдайда сұрау салушы Уағдаласушы Тараптың әдiлет</w:t>
      </w:r>
    </w:p>
    <w:p>
      <w:pPr>
        <w:spacing w:after="0"/>
        <w:ind w:left="0"/>
        <w:jc w:val="both"/>
      </w:pPr>
      <w:r>
        <w:rPr>
          <w:rFonts w:ascii="Times New Roman"/>
          <w:b w:val="false"/>
          <w:i w:val="false"/>
          <w:color w:val="000000"/>
          <w:sz w:val="28"/>
        </w:rPr>
        <w:t>мекемелерi қылмыстық iстi қозғай алмайды, ал олар қозғаған iс</w:t>
      </w:r>
    </w:p>
    <w:p>
      <w:pPr>
        <w:spacing w:after="0"/>
        <w:ind w:left="0"/>
        <w:jc w:val="both"/>
      </w:pPr>
      <w:r>
        <w:rPr>
          <w:rFonts w:ascii="Times New Roman"/>
          <w:b w:val="false"/>
          <w:i w:val="false"/>
          <w:color w:val="000000"/>
          <w:sz w:val="28"/>
        </w:rPr>
        <w:t>тоқтатуға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Күдiктi адамның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Күдiктi адам, күдiктiнiң заңды өкiлi немесе жақын туыстары бұл</w:t>
      </w:r>
    </w:p>
    <w:p>
      <w:pPr>
        <w:spacing w:after="0"/>
        <w:ind w:left="0"/>
        <w:jc w:val="both"/>
      </w:pPr>
      <w:r>
        <w:rPr>
          <w:rFonts w:ascii="Times New Roman"/>
          <w:b w:val="false"/>
          <w:i w:val="false"/>
          <w:color w:val="000000"/>
          <w:sz w:val="28"/>
        </w:rPr>
        <w:t>күдiктi адам әдiл соттан жасырынып жүрген немесе қандай да бiр өзге</w:t>
      </w:r>
    </w:p>
    <w:p>
      <w:pPr>
        <w:spacing w:after="0"/>
        <w:ind w:left="0"/>
        <w:jc w:val="both"/>
      </w:pPr>
      <w:r>
        <w:rPr>
          <w:rFonts w:ascii="Times New Roman"/>
          <w:b w:val="false"/>
          <w:i w:val="false"/>
          <w:color w:val="000000"/>
          <w:sz w:val="28"/>
        </w:rPr>
        <w:t>түрде оны жүргiзуге кедергi жасаған реттерден басқа, кез келген</w:t>
      </w:r>
    </w:p>
    <w:p>
      <w:pPr>
        <w:spacing w:after="0"/>
        <w:ind w:left="0"/>
        <w:jc w:val="both"/>
      </w:pPr>
      <w:r>
        <w:rPr>
          <w:rFonts w:ascii="Times New Roman"/>
          <w:b w:val="false"/>
          <w:i w:val="false"/>
          <w:color w:val="000000"/>
          <w:sz w:val="28"/>
        </w:rPr>
        <w:t>Уағдаласушы Тарапқа қылмыстық сот iсiн жүргiзудi өткiзудегi өз</w:t>
      </w:r>
    </w:p>
    <w:p>
      <w:pPr>
        <w:spacing w:after="0"/>
        <w:ind w:left="0"/>
        <w:jc w:val="both"/>
      </w:pPr>
      <w:r>
        <w:rPr>
          <w:rFonts w:ascii="Times New Roman"/>
          <w:b w:val="false"/>
          <w:i w:val="false"/>
          <w:color w:val="000000"/>
          <w:sz w:val="28"/>
        </w:rPr>
        <w:t>мүдделiгiн мәлiмдей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Жәбiрленушiнiң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 iсiн жүргiзудi өткiзу кезiнде сұрау салушы және сұрау салынатын Уағдаласушы Тараптар қылмыстан жәбiрленушi болып табылатын адам құқықтарының, атап айтқанда оның зиянды өтетуге құқығының өткiзу нәтижесiнде бұзылмауын қамтамасыз етедi. Егер азаматтық талап сот iсiн жүргiзудi өткiзгенге дейiн қанағаттандырылмаған болса, сұрау салынатын Уағдаласушы Тарап өткiзiлген сот iсiн жүргiзуде талап қоюға рұқсат бередi. Жәбiрленушi қайтыс болған жағдайда бұл ереже оның асырауындағы адамдарға қолданылады. </w:t>
      </w:r>
      <w:r>
        <w:br/>
      </w:r>
      <w:r>
        <w:rPr>
          <w:rFonts w:ascii="Times New Roman"/>
          <w:b w:val="false"/>
          <w:i w:val="false"/>
          <w:color w:val="000000"/>
          <w:sz w:val="28"/>
        </w:rPr>
        <w:t>
 </w:t>
      </w:r>
    </w:p>
    <w:bookmarkStart w:name="z97" w:id="75"/>
    <w:p>
      <w:pPr>
        <w:spacing w:after="0"/>
        <w:ind w:left="0"/>
        <w:jc w:val="both"/>
      </w:pPr>
      <w:r>
        <w:rPr>
          <w:rFonts w:ascii="Times New Roman"/>
          <w:b w:val="false"/>
          <w:i w:val="false"/>
          <w:color w:val="000000"/>
          <w:sz w:val="28"/>
        </w:rPr>
        <w:t>
                                84-бап</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8"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iсiн жүргiзудi өткiзудiң сұрау салушы </w:t>
      </w:r>
      <w:r>
        <w:br/>
      </w:r>
      <w:r>
        <w:rPr>
          <w:rFonts w:ascii="Times New Roman"/>
          <w:b w:val="false"/>
          <w:i w:val="false"/>
          <w:color w:val="000000"/>
          <w:sz w:val="28"/>
        </w:rPr>
        <w:t xml:space="preserve">
                           Тарап үшiн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Сұрау салынатын Уағдаласушы Тарап күдiктi адамға қылмыстық қудалауды жүзеге асыру туралы өтiнiш алғаннан кейiн, сұрау салынатын Уағдаласушы Тарап iс бойынша соңғы шешiм шығарылғаны туралы сұрау салушы Уағдаласушы Тарапқа хабарламайынша, сұрау салынатын Уағдаласушы Тарапқа заң көмегiн көрсетудi қоса отырып, қажеттi тергеуден басқа, сұрау салушы Уағдаласушы Тарап қылмыстық қудалауды уақытша тоқтатады. Хабарлау сәтiнен бастап сұрау салушы Уағдаласушы Тарап тура осы қылмысқа байланысты қылмыстық қудалауды тоқтатады. </w:t>
      </w:r>
      <w:r>
        <w:br/>
      </w:r>
      <w:r>
        <w:rPr>
          <w:rFonts w:ascii="Times New Roman"/>
          <w:b w:val="false"/>
          <w:i w:val="false"/>
          <w:color w:val="000000"/>
          <w:sz w:val="28"/>
        </w:rPr>
        <w:t>
 </w:t>
      </w:r>
    </w:p>
    <w:bookmarkEnd w:id="76"/>
    <w:bookmarkStart w:name="z100" w:id="77"/>
    <w:p>
      <w:pPr>
        <w:spacing w:after="0"/>
        <w:ind w:left="0"/>
        <w:jc w:val="both"/>
      </w:pPr>
      <w:r>
        <w:rPr>
          <w:rFonts w:ascii="Times New Roman"/>
          <w:b w:val="false"/>
          <w:i w:val="false"/>
          <w:color w:val="000000"/>
          <w:sz w:val="28"/>
        </w:rPr>
        <w:t>
                                85-бап</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1"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Сот iсiн жүргiзудi өткiзудiң сұрау салынатын </w:t>
      </w:r>
      <w:r>
        <w:br/>
      </w:r>
      <w:r>
        <w:rPr>
          <w:rFonts w:ascii="Times New Roman"/>
          <w:b w:val="false"/>
          <w:i w:val="false"/>
          <w:color w:val="000000"/>
          <w:sz w:val="28"/>
        </w:rPr>
        <w:t xml:space="preserve">
                     Уағдаласушы Тарап үшiн салдары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Келiсiм бойынша өткiзiлген сот iсiн жүргiзу сұрау салынатын Уағдаласушы Тараптың заңдарымен реттеледi. Өз заңдарына сәйкес күдiктi адамға жаза қою кезiнде сұрау салынатын Уағдаласушы Тараптың әдiлет мекемесi қылмыс құрамының нақты элементтерiне қатысты қажеттi толықтырулар енгiзедi. Осы мемлекетке жарияланған жазалау шарасы сұрау салушы Уағдаласушы Тараптың заңдарымен көзделген шарадан қатал болмауға тиiс. </w:t>
      </w:r>
      <w:r>
        <w:br/>
      </w:r>
      <w:r>
        <w:rPr>
          <w:rFonts w:ascii="Times New Roman"/>
          <w:b w:val="false"/>
          <w:i w:val="false"/>
          <w:color w:val="000000"/>
          <w:sz w:val="28"/>
        </w:rPr>
        <w:t xml:space="preserve">
      2. Сот тергеуiне немесе процедуралық талаптарға байланысты сұрау салушы Уағдаласушы Тараптың заңдарына сәйкес оның аумағында жасалатын кез келген әрекет, мұндай әрекет сұрау салынатын Уағдаласушы Тараптың заңдарына қаншалықты сай келетiндiгiне қарай егер ол осы мемлекетте немесе осы мемлекеттiң әдiлет мекемесiмен жасалған кезде қандай заңды күшке ие болса, сұрау салынатын Уағдаласушы Тараптың аумағында тура </w:t>
      </w:r>
    </w:p>
    <w:bookmarkEnd w:id="78"/>
    <w:bookmarkStart w:name="z103" w:id="79"/>
    <w:p>
      <w:pPr>
        <w:spacing w:after="0"/>
        <w:ind w:left="0"/>
        <w:jc w:val="both"/>
      </w:pPr>
      <w:r>
        <w:rPr>
          <w:rFonts w:ascii="Times New Roman"/>
          <w:b w:val="false"/>
          <w:i w:val="false"/>
          <w:color w:val="000000"/>
          <w:sz w:val="28"/>
        </w:rPr>
        <w:t>
 </w:t>
      </w:r>
    </w:p>
    <w:bookmarkEnd w:id="79"/>
    <w:p>
      <w:pPr>
        <w:spacing w:after="0"/>
        <w:ind w:left="0"/>
        <w:jc w:val="both"/>
      </w:pPr>
      <w:r>
        <w:rPr>
          <w:rFonts w:ascii="Times New Roman"/>
          <w:b w:val="false"/>
          <w:i w:val="false"/>
          <w:color w:val="000000"/>
          <w:sz w:val="28"/>
        </w:rPr>
        <w:t>сондай заңды күшке ие.</w:t>
      </w:r>
    </w:p>
    <w:p>
      <w:pPr>
        <w:spacing w:after="0"/>
        <w:ind w:left="0"/>
        <w:jc w:val="both"/>
      </w:pPr>
      <w:r>
        <w:rPr>
          <w:rFonts w:ascii="Times New Roman"/>
          <w:b w:val="false"/>
          <w:i w:val="false"/>
          <w:color w:val="000000"/>
          <w:sz w:val="28"/>
        </w:rPr>
        <w:t>     3. Сұрау салынатын Уағдаласушы Тарап қылмыстық қудалауды жүзеге</w:t>
      </w:r>
    </w:p>
    <w:p>
      <w:pPr>
        <w:spacing w:after="0"/>
        <w:ind w:left="0"/>
        <w:jc w:val="both"/>
      </w:pPr>
      <w:r>
        <w:rPr>
          <w:rFonts w:ascii="Times New Roman"/>
          <w:b w:val="false"/>
          <w:i w:val="false"/>
          <w:color w:val="000000"/>
          <w:sz w:val="28"/>
        </w:rPr>
        <w:t>асыру туралы өтiнiш бойынша сот тергеуi нәтижесiнде қабылданған шешiм</w:t>
      </w:r>
    </w:p>
    <w:p>
      <w:pPr>
        <w:spacing w:after="0"/>
        <w:ind w:left="0"/>
        <w:jc w:val="both"/>
      </w:pPr>
      <w:r>
        <w:rPr>
          <w:rFonts w:ascii="Times New Roman"/>
          <w:b w:val="false"/>
          <w:i w:val="false"/>
          <w:color w:val="000000"/>
          <w:sz w:val="28"/>
        </w:rPr>
        <w:t>туралы сұрау салушы Уағдаласушы Тарапқа хабарлайды. Осы мақсатпен оның</w:t>
      </w:r>
    </w:p>
    <w:p>
      <w:pPr>
        <w:spacing w:after="0"/>
        <w:ind w:left="0"/>
        <w:jc w:val="both"/>
      </w:pPr>
      <w:r>
        <w:rPr>
          <w:rFonts w:ascii="Times New Roman"/>
          <w:b w:val="false"/>
          <w:i w:val="false"/>
          <w:color w:val="000000"/>
          <w:sz w:val="28"/>
        </w:rPr>
        <w:t>өтiнiшi бойынша кез келген соңғы шешiмнiң көшiрмесi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Жауапкершiлiктi жеңiлдететiн және ауырлататын</w:t>
      </w:r>
    </w:p>
    <w:p>
      <w:pPr>
        <w:spacing w:after="0"/>
        <w:ind w:left="0"/>
        <w:jc w:val="both"/>
      </w:pPr>
      <w:r>
        <w:rPr>
          <w:rFonts w:ascii="Times New Roman"/>
          <w:b w:val="false"/>
          <w:i w:val="false"/>
          <w:color w:val="000000"/>
          <w:sz w:val="28"/>
        </w:rPr>
        <w:t>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әрқайсысы сот тергеуiн қоса отырып,</w:t>
      </w:r>
    </w:p>
    <w:p>
      <w:pPr>
        <w:spacing w:after="0"/>
        <w:ind w:left="0"/>
        <w:jc w:val="both"/>
      </w:pPr>
      <w:r>
        <w:rPr>
          <w:rFonts w:ascii="Times New Roman"/>
          <w:b w:val="false"/>
          <w:i w:val="false"/>
          <w:color w:val="000000"/>
          <w:sz w:val="28"/>
        </w:rPr>
        <w:t>қылмыстық қудалауды жүзеге асыру кезiнде олар Уағдаласушы Тараптардың</w:t>
      </w:r>
    </w:p>
    <w:p>
      <w:pPr>
        <w:spacing w:after="0"/>
        <w:ind w:left="0"/>
        <w:jc w:val="both"/>
      </w:pPr>
      <w:r>
        <w:rPr>
          <w:rFonts w:ascii="Times New Roman"/>
          <w:b w:val="false"/>
          <w:i w:val="false"/>
          <w:color w:val="000000"/>
          <w:sz w:val="28"/>
        </w:rPr>
        <w:t>қайсысында пайда болғанына қарамастан, Уағдаласушы Тараптардың</w:t>
      </w:r>
    </w:p>
    <w:p>
      <w:pPr>
        <w:spacing w:after="0"/>
        <w:ind w:left="0"/>
        <w:jc w:val="both"/>
      </w:pPr>
      <w:r>
        <w:rPr>
          <w:rFonts w:ascii="Times New Roman"/>
          <w:b w:val="false"/>
          <w:i w:val="false"/>
          <w:color w:val="000000"/>
          <w:sz w:val="28"/>
        </w:rPr>
        <w:t>заңдарымен көзделген жауапкершiлiктi жеңiлдететiн және ауырлататын</w:t>
      </w:r>
    </w:p>
    <w:p>
      <w:pPr>
        <w:spacing w:after="0"/>
        <w:ind w:left="0"/>
        <w:jc w:val="both"/>
      </w:pPr>
      <w:r>
        <w:rPr>
          <w:rFonts w:ascii="Times New Roman"/>
          <w:b w:val="false"/>
          <w:i w:val="false"/>
          <w:color w:val="000000"/>
          <w:sz w:val="28"/>
        </w:rPr>
        <w:t>жағдайларды ескередi.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салушы Уағдаласушы Тарап қылмыстық қудалауды жүзеге асыру </w:t>
      </w:r>
    </w:p>
    <w:bookmarkStart w:name="z104"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жөнiндегi өтiнiштi жiберу ниетi туралы жариялаған кезде сұрау</w:t>
      </w:r>
    </w:p>
    <w:p>
      <w:pPr>
        <w:spacing w:after="0"/>
        <w:ind w:left="0"/>
        <w:jc w:val="both"/>
      </w:pPr>
      <w:r>
        <w:rPr>
          <w:rFonts w:ascii="Times New Roman"/>
          <w:b w:val="false"/>
          <w:i w:val="false"/>
          <w:color w:val="000000"/>
          <w:sz w:val="28"/>
        </w:rPr>
        <w:t>салынатын Уағдаласушы Тарап сұрау салушы осы мақсат үшiн жiберген</w:t>
      </w:r>
    </w:p>
    <w:p>
      <w:pPr>
        <w:spacing w:after="0"/>
        <w:ind w:left="0"/>
        <w:jc w:val="both"/>
      </w:pPr>
      <w:r>
        <w:rPr>
          <w:rFonts w:ascii="Times New Roman"/>
          <w:b w:val="false"/>
          <w:i w:val="false"/>
          <w:color w:val="000000"/>
          <w:sz w:val="28"/>
        </w:rPr>
        <w:t>арнайы өтiнiштi алған соң алдын ала ұстау мен тұтқынға алуды қоса</w:t>
      </w:r>
    </w:p>
    <w:p>
      <w:pPr>
        <w:spacing w:after="0"/>
        <w:ind w:left="0"/>
        <w:jc w:val="both"/>
      </w:pPr>
      <w:r>
        <w:rPr>
          <w:rFonts w:ascii="Times New Roman"/>
          <w:b w:val="false"/>
          <w:i w:val="false"/>
          <w:color w:val="000000"/>
          <w:sz w:val="28"/>
        </w:rPr>
        <w:t>отырып, егер қылмыстық қудалауды жүзеге асыру туралы өтiнiш осыған</w:t>
      </w:r>
    </w:p>
    <w:p>
      <w:pPr>
        <w:spacing w:after="0"/>
        <w:ind w:left="0"/>
        <w:jc w:val="both"/>
      </w:pPr>
      <w:r>
        <w:rPr>
          <w:rFonts w:ascii="Times New Roman"/>
          <w:b w:val="false"/>
          <w:i w:val="false"/>
          <w:color w:val="000000"/>
          <w:sz w:val="28"/>
        </w:rPr>
        <w:t>байланысты жiберілген құқық бұзушылық оның аумағында жасалған болса,</w:t>
      </w:r>
    </w:p>
    <w:p>
      <w:pPr>
        <w:spacing w:after="0"/>
        <w:ind w:left="0"/>
        <w:jc w:val="both"/>
      </w:pPr>
      <w:r>
        <w:rPr>
          <w:rFonts w:ascii="Times New Roman"/>
          <w:b w:val="false"/>
          <w:i w:val="false"/>
          <w:color w:val="000000"/>
          <w:sz w:val="28"/>
        </w:rPr>
        <w:t>сұрау салынатын Уағдаласушы Тараптың заңдарына сәйкес қолданылуы</w:t>
      </w:r>
    </w:p>
    <w:p>
      <w:pPr>
        <w:spacing w:after="0"/>
        <w:ind w:left="0"/>
        <w:jc w:val="both"/>
      </w:pPr>
      <w:r>
        <w:rPr>
          <w:rFonts w:ascii="Times New Roman"/>
          <w:b w:val="false"/>
          <w:i w:val="false"/>
          <w:color w:val="000000"/>
          <w:sz w:val="28"/>
        </w:rPr>
        <w:t>мүмкiн барлық уақытша шараларды қолдана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бөлiм. Қылмыстық iстер жөнiндегi құқықтық көмек және</w:t>
      </w:r>
    </w:p>
    <w:p>
      <w:pPr>
        <w:spacing w:after="0"/>
        <w:ind w:left="0"/>
        <w:jc w:val="both"/>
      </w:pPr>
      <w:r>
        <w:rPr>
          <w:rFonts w:ascii="Times New Roman"/>
          <w:b w:val="false"/>
          <w:i w:val="false"/>
          <w:color w:val="000000"/>
          <w:sz w:val="28"/>
        </w:rPr>
        <w:t>              құқықтық қатынастар туралы арнайы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беру немесе тергеу жүргiзуде көмек көрсету үшiн</w:t>
      </w:r>
    </w:p>
    <w:p>
      <w:pPr>
        <w:spacing w:after="0"/>
        <w:ind w:left="0"/>
        <w:jc w:val="both"/>
      </w:pPr>
      <w:r>
        <w:rPr>
          <w:rFonts w:ascii="Times New Roman"/>
          <w:b w:val="false"/>
          <w:i w:val="false"/>
          <w:color w:val="000000"/>
          <w:sz w:val="28"/>
        </w:rPr>
        <w:t>                     тұтқындағы адамдарды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 заңдарына сәйкес және тұтқындағы адамдардың келiсiмiмен, тиiстi өтiнiш болған кезде, жауап беру немесе тергеу жүргiзуде көмек көрсету үшiн оларды бiр-бiрiне уақытша бере алады. </w:t>
      </w:r>
      <w:r>
        <w:br/>
      </w:r>
      <w:r>
        <w:rPr>
          <w:rFonts w:ascii="Times New Roman"/>
          <w:b w:val="false"/>
          <w:i w:val="false"/>
          <w:color w:val="000000"/>
          <w:sz w:val="28"/>
        </w:rPr>
        <w:t xml:space="preserve">
      2. Осы баптың 1-тармағымен көзделген түрде адамдарды беру Уағдаласушы Тараптар бiрге келiсетiн, бiрақ бiр айдан аспайтын, ал ерекше жағдайларда екi айдан аспайтын мерзiмге жүзеге асырылуы мүмкiн. </w:t>
      </w:r>
      <w:r>
        <w:br/>
      </w:r>
      <w:r>
        <w:rPr>
          <w:rFonts w:ascii="Times New Roman"/>
          <w:b w:val="false"/>
          <w:i w:val="false"/>
          <w:color w:val="000000"/>
          <w:sz w:val="28"/>
        </w:rPr>
        <w:t xml:space="preserve">
      3. Егер сұрау салынатын Уағдаласушы Тараптың заңдарына сәйкес қоса берiлетiн адам тұтқында ұсталуға тиiс болса, сұрау салушы Уағдаласушы Тарап бұл адамды тұтқынға ұстайды да осы баптың 2-тармағымен көзделген мерзiмдердi ескере отырып, немесе, егер оның сұрау салушы Уағдаласушы Тараптың аумағында кейiн де болуы қажет етiлмеген кезде, одан да ерте оны беру туралы өтiнiш соған байланысты берiлген сот тергеуi аяқталғаннан кейiн оны сұрау салынатын Уағдаласушы Тарапқа қайтарады. </w:t>
      </w:r>
      <w:r>
        <w:br/>
      </w:r>
      <w:r>
        <w:rPr>
          <w:rFonts w:ascii="Times New Roman"/>
          <w:b w:val="false"/>
          <w:i w:val="false"/>
          <w:color w:val="000000"/>
          <w:sz w:val="28"/>
        </w:rPr>
        <w:t>
 </w:t>
      </w:r>
    </w:p>
    <w:bookmarkStart w:name="z105" w:id="81"/>
    <w:p>
      <w:pPr>
        <w:spacing w:after="0"/>
        <w:ind w:left="0"/>
        <w:jc w:val="both"/>
      </w:pPr>
      <w:r>
        <w:rPr>
          <w:rFonts w:ascii="Times New Roman"/>
          <w:b w:val="false"/>
          <w:i w:val="false"/>
          <w:color w:val="000000"/>
          <w:sz w:val="28"/>
        </w:rPr>
        <w:t>
                                89-бап</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Ұстап берiлуi талап етiлетiн адамды уақытша </w:t>
      </w:r>
      <w:r>
        <w:br/>
      </w:r>
      <w:r>
        <w:rPr>
          <w:rFonts w:ascii="Times New Roman"/>
          <w:b w:val="false"/>
          <w:i w:val="false"/>
          <w:color w:val="000000"/>
          <w:sz w:val="28"/>
        </w:rPr>
        <w:t xml:space="preserve">
                            беру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Шарттың 68-бабына сәйкес ұстап берiлуi талап етiлетiн </w:t>
      </w:r>
    </w:p>
    <w:bookmarkEnd w:id="82"/>
    <w:bookmarkStart w:name="z108" w:id="83"/>
    <w:p>
      <w:pPr>
        <w:spacing w:after="0"/>
        <w:ind w:left="0"/>
        <w:jc w:val="both"/>
      </w:pPr>
      <w:r>
        <w:rPr>
          <w:rFonts w:ascii="Times New Roman"/>
          <w:b w:val="false"/>
          <w:i w:val="false"/>
          <w:color w:val="000000"/>
          <w:sz w:val="28"/>
        </w:rPr>
        <w:t>
 </w:t>
      </w:r>
    </w:p>
    <w:bookmarkEnd w:id="83"/>
    <w:p>
      <w:pPr>
        <w:spacing w:after="0"/>
        <w:ind w:left="0"/>
        <w:jc w:val="both"/>
      </w:pPr>
      <w:r>
        <w:rPr>
          <w:rFonts w:ascii="Times New Roman"/>
          <w:b w:val="false"/>
          <w:i w:val="false"/>
          <w:color w:val="000000"/>
          <w:sz w:val="28"/>
        </w:rPr>
        <w:t>адамды уақытша беру мерзiмдерi, әдiл сотты жүзеге асыру мүдделерiне</w:t>
      </w:r>
    </w:p>
    <w:p>
      <w:pPr>
        <w:spacing w:after="0"/>
        <w:ind w:left="0"/>
        <w:jc w:val="both"/>
      </w:pPr>
      <w:r>
        <w:rPr>
          <w:rFonts w:ascii="Times New Roman"/>
          <w:b w:val="false"/>
          <w:i w:val="false"/>
          <w:color w:val="000000"/>
          <w:sz w:val="28"/>
        </w:rPr>
        <w:t>қарай және Уағдаласушы Тараптардың заңдарымен рұқсат етiлген тұтқында</w:t>
      </w:r>
    </w:p>
    <w:p>
      <w:pPr>
        <w:spacing w:after="0"/>
        <w:ind w:left="0"/>
        <w:jc w:val="both"/>
      </w:pPr>
      <w:r>
        <w:rPr>
          <w:rFonts w:ascii="Times New Roman"/>
          <w:b w:val="false"/>
          <w:i w:val="false"/>
          <w:color w:val="000000"/>
          <w:sz w:val="28"/>
        </w:rPr>
        <w:t>ұстаудың шектi мерзiмдерiн ескере отырып, Уағдаласушы Тараптармен</w:t>
      </w:r>
    </w:p>
    <w:p>
      <w:pPr>
        <w:spacing w:after="0"/>
        <w:ind w:left="0"/>
        <w:jc w:val="both"/>
      </w:pPr>
      <w:r>
        <w:rPr>
          <w:rFonts w:ascii="Times New Roman"/>
          <w:b w:val="false"/>
          <w:i w:val="false"/>
          <w:color w:val="000000"/>
          <w:sz w:val="28"/>
        </w:rPr>
        <w:t>бiрiге белгiленедi.</w:t>
      </w:r>
    </w:p>
    <w:p>
      <w:pPr>
        <w:spacing w:after="0"/>
        <w:ind w:left="0"/>
        <w:jc w:val="both"/>
      </w:pPr>
      <w:r>
        <w:rPr>
          <w:rFonts w:ascii="Times New Roman"/>
          <w:b w:val="false"/>
          <w:i w:val="false"/>
          <w:color w:val="000000"/>
          <w:sz w:val="28"/>
        </w:rPr>
        <w:t>     2. Осы шарттың 68-бабымен және осы баптың 1-тармағымен көзделген</w:t>
      </w:r>
    </w:p>
    <w:p>
      <w:pPr>
        <w:spacing w:after="0"/>
        <w:ind w:left="0"/>
        <w:jc w:val="both"/>
      </w:pPr>
      <w:r>
        <w:rPr>
          <w:rFonts w:ascii="Times New Roman"/>
          <w:b w:val="false"/>
          <w:i w:val="false"/>
          <w:color w:val="000000"/>
          <w:sz w:val="28"/>
        </w:rPr>
        <w:t>жағдайларда уақытша ұстап берiлетiн адамды тұтқында ұстау мерзiмдерi</w:t>
      </w:r>
    </w:p>
    <w:p>
      <w:pPr>
        <w:spacing w:after="0"/>
        <w:ind w:left="0"/>
        <w:jc w:val="both"/>
      </w:pPr>
      <w:r>
        <w:rPr>
          <w:rFonts w:ascii="Times New Roman"/>
          <w:b w:val="false"/>
          <w:i w:val="false"/>
          <w:color w:val="000000"/>
          <w:sz w:val="28"/>
        </w:rPr>
        <w:t>сұрау салушы және сұрау салынатын Уағдаласушы Тараптардың заңдарына</w:t>
      </w:r>
    </w:p>
    <w:p>
      <w:pPr>
        <w:spacing w:after="0"/>
        <w:ind w:left="0"/>
        <w:jc w:val="both"/>
      </w:pPr>
      <w:r>
        <w:rPr>
          <w:rFonts w:ascii="Times New Roman"/>
          <w:b w:val="false"/>
          <w:i w:val="false"/>
          <w:color w:val="000000"/>
          <w:sz w:val="28"/>
        </w:rPr>
        <w:t>сәйкес әрбiр қылмыстық iс бойынша жеке ескерiлуге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Тiнту және тартып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салынатын Уағдаласушы Тараптың заңдарымен рұқсат етiлетiн</w:t>
      </w:r>
    </w:p>
    <w:p>
      <w:pPr>
        <w:spacing w:after="0"/>
        <w:ind w:left="0"/>
        <w:jc w:val="both"/>
      </w:pPr>
      <w:r>
        <w:rPr>
          <w:rFonts w:ascii="Times New Roman"/>
          <w:b w:val="false"/>
          <w:i w:val="false"/>
          <w:color w:val="000000"/>
          <w:sz w:val="28"/>
        </w:rPr>
        <w:t>шектерде ол осы Шарттың 72-бабымен көзделген жағдайларды сақтау</w:t>
      </w:r>
    </w:p>
    <w:p>
      <w:pPr>
        <w:spacing w:after="0"/>
        <w:ind w:left="0"/>
        <w:jc w:val="both"/>
      </w:pPr>
      <w:r>
        <w:rPr>
          <w:rFonts w:ascii="Times New Roman"/>
          <w:b w:val="false"/>
          <w:i w:val="false"/>
          <w:color w:val="000000"/>
          <w:sz w:val="28"/>
        </w:rPr>
        <w:t>кезiнде қылмыстық iс бойынша дәлелдер ретiнде пайдалану үшiн заттар</w:t>
      </w:r>
    </w:p>
    <w:p>
      <w:pPr>
        <w:spacing w:after="0"/>
        <w:ind w:left="0"/>
        <w:jc w:val="both"/>
      </w:pPr>
      <w:r>
        <w:rPr>
          <w:rFonts w:ascii="Times New Roman"/>
          <w:b w:val="false"/>
          <w:i w:val="false"/>
          <w:color w:val="000000"/>
          <w:sz w:val="28"/>
        </w:rPr>
        <w:t>мен құжаттарды тiнту, тартып алу және сұрау салушы Уағдаласушы Тарапқа</w:t>
      </w:r>
    </w:p>
    <w:p>
      <w:pPr>
        <w:spacing w:after="0"/>
        <w:ind w:left="0"/>
        <w:jc w:val="both"/>
      </w:pPr>
      <w:r>
        <w:rPr>
          <w:rFonts w:ascii="Times New Roman"/>
          <w:b w:val="false"/>
          <w:i w:val="false"/>
          <w:color w:val="000000"/>
          <w:sz w:val="28"/>
        </w:rPr>
        <w:t>беру туралы өтiнiштi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бұзушылықтан түскен табыстар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құқық бұзушылықтан түскен табыстарды табу,</w:t>
      </w:r>
    </w:p>
    <w:p>
      <w:pPr>
        <w:spacing w:after="0"/>
        <w:ind w:left="0"/>
        <w:jc w:val="both"/>
      </w:pPr>
      <w:r>
        <w:rPr>
          <w:rFonts w:ascii="Times New Roman"/>
          <w:b w:val="false"/>
          <w:i w:val="false"/>
          <w:color w:val="000000"/>
          <w:sz w:val="28"/>
        </w:rPr>
        <w:t>тартып алу және тәркiлеуде көмек көрсетедi. Осы Шарттың мақсаттары</w:t>
      </w:r>
    </w:p>
    <w:p>
      <w:pPr>
        <w:spacing w:after="0"/>
        <w:ind w:left="0"/>
        <w:jc w:val="both"/>
      </w:pPr>
      <w:r>
        <w:rPr>
          <w:rFonts w:ascii="Times New Roman"/>
          <w:b w:val="false"/>
          <w:i w:val="false"/>
          <w:color w:val="000000"/>
          <w:sz w:val="28"/>
        </w:rPr>
        <w:t>үшiн "қылмыстан түскен табыстар" тiкелей немесе жанама түрде құқық</w:t>
      </w:r>
    </w:p>
    <w:p>
      <w:pPr>
        <w:spacing w:after="0"/>
        <w:ind w:left="0"/>
        <w:jc w:val="both"/>
      </w:pPr>
      <w:r>
        <w:rPr>
          <w:rFonts w:ascii="Times New Roman"/>
          <w:b w:val="false"/>
          <w:i w:val="false"/>
          <w:color w:val="000000"/>
          <w:sz w:val="28"/>
        </w:rPr>
        <w:t>бұзушылық жасау салдарынан түскен немесе сатылған кез келген күдiктi</w:t>
      </w:r>
    </w:p>
    <w:p>
      <w:pPr>
        <w:spacing w:after="0"/>
        <w:ind w:left="0"/>
        <w:jc w:val="both"/>
      </w:pPr>
      <w:r>
        <w:rPr>
          <w:rFonts w:ascii="Times New Roman"/>
          <w:b w:val="false"/>
          <w:i w:val="false"/>
          <w:color w:val="000000"/>
          <w:sz w:val="28"/>
        </w:rPr>
        <w:t>немесе сотпен белгiленген меншiктi, не құқық бұзушылық жасау</w:t>
      </w:r>
    </w:p>
    <w:p>
      <w:pPr>
        <w:spacing w:after="0"/>
        <w:ind w:left="0"/>
        <w:jc w:val="both"/>
      </w:pPr>
      <w:r>
        <w:rPr>
          <w:rFonts w:ascii="Times New Roman"/>
          <w:b w:val="false"/>
          <w:i w:val="false"/>
          <w:color w:val="000000"/>
          <w:sz w:val="28"/>
        </w:rPr>
        <w:t>нәтижесiнде алынған басқа пайдаларды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 бұзушылықтардан түскен табыстарға қатысты</w:t>
      </w:r>
    </w:p>
    <w:p>
      <w:pPr>
        <w:spacing w:after="0"/>
        <w:ind w:left="0"/>
        <w:jc w:val="both"/>
      </w:pPr>
      <w:r>
        <w:rPr>
          <w:rFonts w:ascii="Times New Roman"/>
          <w:b w:val="false"/>
          <w:i w:val="false"/>
          <w:color w:val="000000"/>
          <w:sz w:val="28"/>
        </w:rPr>
        <w:t>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Қылмыстан түскен табыстарға қатысты көмек туралы өтiнiштi сұрау салынатын Уағдаласушы Тарапқа жiбере отырып, сұрау салушы Уағдаласушы Тарап мұндай табыстар сұрау салынатын Уағдаласушы Тараптың юрисдикциясы шектерiнде болуы мүмкiн деп есептейтiн себептер туралы хабарлайды. </w:t>
      </w:r>
      <w:r>
        <w:br/>
      </w:r>
      <w:r>
        <w:rPr>
          <w:rFonts w:ascii="Times New Roman"/>
          <w:b w:val="false"/>
          <w:i w:val="false"/>
          <w:color w:val="000000"/>
          <w:sz w:val="28"/>
        </w:rPr>
        <w:t xml:space="preserve">
      2. Осы баптың 1-тармағына сәйкес жiберiлген өтiнiштi алып сұрау салынатын Уағдаласушы Тарап қылмыстан түскен қандай да бiр табыстар оның юрисдикциясы шектерiнде болып-болмауын анықтауға қажеттi шаралар қолданады және тергеу нәтижелерi туралы сұрау салушы Уағдаласушы Тарапқа хабарлайды. </w:t>
      </w:r>
      <w:r>
        <w:br/>
      </w:r>
      <w:r>
        <w:rPr>
          <w:rFonts w:ascii="Times New Roman"/>
          <w:b w:val="false"/>
          <w:i w:val="false"/>
          <w:color w:val="000000"/>
          <w:sz w:val="28"/>
        </w:rPr>
        <w:t xml:space="preserve">
      3. Егер қылмыстан түскен қандай да бiр табыстар сұрау салынатын Уағдаласушы Тарап юрисдикциясының шектерiнде болса, ол активтердi анықтауға, қаржы операцияларын тергеуге және құқық бұзушылықтан түскен табыстарды тартып алуды қамтамасыз етуге көмектесе алатын басқа ақпаратты немесе куәлiктердi алуға қажеттi шаралар қолданады. </w:t>
      </w:r>
      <w:r>
        <w:br/>
      </w:r>
      <w:r>
        <w:rPr>
          <w:rFonts w:ascii="Times New Roman"/>
          <w:b w:val="false"/>
          <w:i w:val="false"/>
          <w:color w:val="000000"/>
          <w:sz w:val="28"/>
        </w:rPr>
        <w:t xml:space="preserve">
      4. Болжалынып отырған қылмыстан түскен табыстар анықталған жағдайда тиiстi өтiнiш болған кезде сұрау салынатын Уағдаласушы Тарап қандай да бiр операцияларға, сұрау салушы Уағдаласушы Тараптың соты осы табыстарға қатысты соңғы шешiм қабылданғанға дейiн болжаланып отырған қылмыстан түскен осы табыстарды беруге немесе пайдалануға жол бермеу мақсатымен оның заңдарымен рұқсат етiлген шаралар қолданады. </w:t>
      </w:r>
      <w:r>
        <w:br/>
      </w:r>
      <w:r>
        <w:rPr>
          <w:rFonts w:ascii="Times New Roman"/>
          <w:b w:val="false"/>
          <w:i w:val="false"/>
          <w:color w:val="000000"/>
          <w:sz w:val="28"/>
        </w:rPr>
        <w:t xml:space="preserve">
      5. Сұрау салынатын Уағдаласушы Тараптың заңдарымен белгiленген шектерде ол қылмыстан түскен табыстарды тартып алу немесе тәркiлеу туралы сұрау салушы Уағдаласушы Тараптың соңғы шешiмiн орындауға келтiредi немесе орындалуына рұқсат етедi, немесе сұрау салушы Уағдаласушы Тараптың өтiнiшiне сәйкес осы табыстарды алуға басқа тиiстi шаралар қолданады. </w:t>
      </w:r>
      <w:r>
        <w:br/>
      </w:r>
      <w:r>
        <w:rPr>
          <w:rFonts w:ascii="Times New Roman"/>
          <w:b w:val="false"/>
          <w:i w:val="false"/>
          <w:color w:val="000000"/>
          <w:sz w:val="28"/>
        </w:rPr>
        <w:t xml:space="preserve">
      6. Осы бапта қолдану кезiнде Уағдаласушы Тараптар адал ниеттi үшiншi тараптар құқықтарының сақталуын қамтамасыз етедi, ал қылмыстан түскен табыстарды беру осы Шарттың 72-бабымен көзделген жағдайларды сақтай отырып жүзеге асырылады. </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93-бап</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0" w:id="8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Бақыланатын қамсыздандырушылық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өз заңдарының және өз мүмкiндiктерiнiң шеңберiнде айналымына тыйым салынған заттар, құралдар немесе бұйымдардың заңсыз айналуына қатысушы адамдарды анықтау және оларды қылмыстық қудалау мақсатында кез келген үшiншi тараппен келiсiмдердi және шарттарды қоса отырып, өзара тиiмдi шарттар негiзiнде айналымға тыйым салынған заттарды, құралдарды немесе бұйымдарды бақыланатын қамсыздандырушылық әдiсiн тиiстi пайдалануды көздейтiн қажеттi шаралар қолданады. </w:t>
      </w:r>
      <w:r>
        <w:br/>
      </w:r>
      <w:r>
        <w:rPr>
          <w:rFonts w:ascii="Times New Roman"/>
          <w:b w:val="false"/>
          <w:i w:val="false"/>
          <w:color w:val="000000"/>
          <w:sz w:val="28"/>
        </w:rPr>
        <w:t xml:space="preserve">
      2. Бақыланатын қамсыздандырушылықтың әдiсiн пайдалану туралы шешiмдер адамдардың өмiрi мен денсаулығына, қоршаған ортаға, құқықтар мен заңмен қорғалатын мүдделерге туғызуы мүмкiн қауiптiң деңгейiн тиiстi түрде ескере отырып, әрбiр жеке жағдайда Уағдаласушы Тараптардың құзыреттi органдарымен қабылданады, және қажет жағдайда тараптар жасаған қаржылық шарттар мен юрисдикцияға қатысты өзара түсiнiсудi ескеруi мүмкiн. </w:t>
      </w:r>
      <w:r>
        <w:br/>
      </w:r>
      <w:r>
        <w:rPr>
          <w:rFonts w:ascii="Times New Roman"/>
          <w:b w:val="false"/>
          <w:i w:val="false"/>
          <w:color w:val="000000"/>
          <w:sz w:val="28"/>
        </w:rPr>
        <w:t xml:space="preserve">
      3. Бақыланатын қамсыздандырушылықтары жасалған шарттарға сәйкес, </w:t>
      </w:r>
    </w:p>
    <w:bookmarkEnd w:id="85"/>
    <w:bookmarkStart w:name="z112" w:id="86"/>
    <w:p>
      <w:pPr>
        <w:spacing w:after="0"/>
        <w:ind w:left="0"/>
        <w:jc w:val="both"/>
      </w:pP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оның iшiнде кез келген үшiншi тараптың қатысуымен жүзеге асырылатын,</w:t>
      </w:r>
    </w:p>
    <w:p>
      <w:pPr>
        <w:spacing w:after="0"/>
        <w:ind w:left="0"/>
        <w:jc w:val="both"/>
      </w:pPr>
      <w:r>
        <w:rPr>
          <w:rFonts w:ascii="Times New Roman"/>
          <w:b w:val="false"/>
          <w:i w:val="false"/>
          <w:color w:val="000000"/>
          <w:sz w:val="28"/>
        </w:rPr>
        <w:t>айналымына тыйым салынған заттардың, құралдар немесе бұйымдардың</w:t>
      </w:r>
    </w:p>
    <w:p>
      <w:pPr>
        <w:spacing w:after="0"/>
        <w:ind w:left="0"/>
        <w:jc w:val="both"/>
      </w:pPr>
      <w:r>
        <w:rPr>
          <w:rFonts w:ascii="Times New Roman"/>
          <w:b w:val="false"/>
          <w:i w:val="false"/>
          <w:color w:val="000000"/>
          <w:sz w:val="28"/>
        </w:rPr>
        <w:t>заңсыз партиялары адамдардың өмiрi мен денсаулығына және қоршаған</w:t>
      </w:r>
    </w:p>
    <w:p>
      <w:pPr>
        <w:spacing w:after="0"/>
        <w:ind w:left="0"/>
        <w:jc w:val="both"/>
      </w:pPr>
      <w:r>
        <w:rPr>
          <w:rFonts w:ascii="Times New Roman"/>
          <w:b w:val="false"/>
          <w:i w:val="false"/>
          <w:color w:val="000000"/>
          <w:sz w:val="28"/>
        </w:rPr>
        <w:t>ортаға туғызуы мүмкiн қауiптiң деңгейiн ескере отырып мұндай заттарды,</w:t>
      </w:r>
    </w:p>
    <w:p>
      <w:pPr>
        <w:spacing w:after="0"/>
        <w:ind w:left="0"/>
        <w:jc w:val="both"/>
      </w:pPr>
      <w:r>
        <w:rPr>
          <w:rFonts w:ascii="Times New Roman"/>
          <w:b w:val="false"/>
          <w:i w:val="false"/>
          <w:color w:val="000000"/>
          <w:sz w:val="28"/>
        </w:rPr>
        <w:t>құралдар немесе бұйымдарды сақтаумен немесе тартып алумен, не толық</w:t>
      </w:r>
    </w:p>
    <w:p>
      <w:pPr>
        <w:spacing w:after="0"/>
        <w:ind w:left="0"/>
        <w:jc w:val="both"/>
      </w:pPr>
      <w:r>
        <w:rPr>
          <w:rFonts w:ascii="Times New Roman"/>
          <w:b w:val="false"/>
          <w:i w:val="false"/>
          <w:color w:val="000000"/>
          <w:sz w:val="28"/>
        </w:rPr>
        <w:t>немесе жартылай ауыстырумен кейiннен тасымалдау үшiн пайдаланылуы</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салынатын және сұрау салушы Уағдаласушы</w:t>
      </w:r>
    </w:p>
    <w:p>
      <w:pPr>
        <w:spacing w:after="0"/>
        <w:ind w:left="0"/>
        <w:jc w:val="both"/>
      </w:pPr>
      <w:r>
        <w:rPr>
          <w:rFonts w:ascii="Times New Roman"/>
          <w:b w:val="false"/>
          <w:i w:val="false"/>
          <w:color w:val="000000"/>
          <w:sz w:val="28"/>
        </w:rPr>
        <w:t>         Тараптардың соттарына жататын iстердi қарау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Адамдарды немесе адамдар тобын, iстерi сұрау салынатын және сұрау</w:t>
      </w:r>
    </w:p>
    <w:p>
      <w:pPr>
        <w:spacing w:after="0"/>
        <w:ind w:left="0"/>
        <w:jc w:val="both"/>
      </w:pPr>
      <w:r>
        <w:rPr>
          <w:rFonts w:ascii="Times New Roman"/>
          <w:b w:val="false"/>
          <w:i w:val="false"/>
          <w:color w:val="000000"/>
          <w:sz w:val="28"/>
        </w:rPr>
        <w:t>салушы Уағдаласушы Тараптардың соттарында қаралуға тиiс бiрнеше</w:t>
      </w:r>
    </w:p>
    <w:p>
      <w:pPr>
        <w:spacing w:after="0"/>
        <w:ind w:left="0"/>
        <w:jc w:val="both"/>
      </w:pPr>
      <w:r>
        <w:rPr>
          <w:rFonts w:ascii="Times New Roman"/>
          <w:b w:val="false"/>
          <w:i w:val="false"/>
          <w:color w:val="000000"/>
          <w:sz w:val="28"/>
        </w:rPr>
        <w:t>қылмыстар жасауда айыптау кезiнде оларды аумағында алдын ала тергеу</w:t>
      </w:r>
    </w:p>
    <w:p>
      <w:pPr>
        <w:spacing w:after="0"/>
        <w:ind w:left="0"/>
        <w:jc w:val="both"/>
      </w:pPr>
      <w:r>
        <w:rPr>
          <w:rFonts w:ascii="Times New Roman"/>
          <w:b w:val="false"/>
          <w:i w:val="false"/>
          <w:color w:val="000000"/>
          <w:sz w:val="28"/>
        </w:rPr>
        <w:t>аяқталған Уағдаласушы Тараптың соты қарауға құзыреттi. Бұл жағдайда</w:t>
      </w:r>
    </w:p>
    <w:p>
      <w:pPr>
        <w:spacing w:after="0"/>
        <w:ind w:left="0"/>
        <w:jc w:val="both"/>
      </w:pPr>
      <w:r>
        <w:rPr>
          <w:rFonts w:ascii="Times New Roman"/>
          <w:b w:val="false"/>
          <w:i w:val="false"/>
          <w:color w:val="000000"/>
          <w:sz w:val="28"/>
        </w:rPr>
        <w:t>iстер осы Уағдаласушы Тараптың сот iсiн жүргiзу ережелерi бойынша</w:t>
      </w:r>
    </w:p>
    <w:p>
      <w:pPr>
        <w:spacing w:after="0"/>
        <w:ind w:left="0"/>
        <w:jc w:val="both"/>
      </w:pPr>
      <w:r>
        <w:rPr>
          <w:rFonts w:ascii="Times New Roman"/>
          <w:b w:val="false"/>
          <w:i w:val="false"/>
          <w:color w:val="000000"/>
          <w:sz w:val="28"/>
        </w:rPr>
        <w:t>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Айыптау үкiмдерi туралы хабарлар және</w:t>
      </w:r>
    </w:p>
    <w:p>
      <w:pPr>
        <w:spacing w:after="0"/>
        <w:ind w:left="0"/>
        <w:jc w:val="both"/>
      </w:pPr>
      <w:r>
        <w:rPr>
          <w:rFonts w:ascii="Times New Roman"/>
          <w:b w:val="false"/>
          <w:i w:val="false"/>
          <w:color w:val="000000"/>
          <w:sz w:val="28"/>
        </w:rPr>
        <w:t>                    сотталушылық туралы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айыпталушылардың фотосуреттерi мен қол саусақтарының таңбасын бiрге жiбере отырып, басқа Уағдаласушы Тараптың азаматтарына қатысты өз соттары шығарған заңды күшiне енген айыптау үкiмдерi туралы бiр-бiрiне хабарлап тұруға мiндеттенедi. </w:t>
      </w:r>
      <w:r>
        <w:br/>
      </w:r>
      <w:r>
        <w:rPr>
          <w:rFonts w:ascii="Times New Roman"/>
          <w:b w:val="false"/>
          <w:i w:val="false"/>
          <w:color w:val="000000"/>
          <w:sz w:val="28"/>
        </w:rPr>
        <w:t xml:space="preserve">
      2. Уағдаласушы Тараптар, егер адамдар сұрау салушы Уағдаласушы Тараптың аумағында қылмыстық жауапкершiлiкке тартылатын болса, өз соттарымен бұдан бұрын айыпталған адамдардың сотталушылығы туралы өтiнiш бойынша бiр-бiрiне мәлiметтер хабарлайтын болады. </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96-бап</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4"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Құпиялылықты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Тиiстi өтiнiш болған кезде: </w:t>
      </w:r>
      <w:r>
        <w:br/>
      </w:r>
      <w:r>
        <w:rPr>
          <w:rFonts w:ascii="Times New Roman"/>
          <w:b w:val="false"/>
          <w:i w:val="false"/>
          <w:color w:val="000000"/>
          <w:sz w:val="28"/>
        </w:rPr>
        <w:t xml:space="preserve">
      а) сұрау салынатын Уағдаласушы Тарап көмек көрсету, өтiнiштiң және растайтын құжатттардың мазмұны туралы өтiнiштi, сондай-ақ мұндай көмек көрсету фактiсiн құпияда сақтауға қажеттi шаралар қабылдайды. Егер бұл өтiнiш құпиялылықты бұзусыз қанағаттандырылмайтын болса, сұрау салынатын Уағдаласушы Тарап бұл жайлы сұрау салушы Уағдаласушы Тарапқа хабарлайды, ал ол осыған қарамастан бұл өтiнiштi қанағаттандыру туралы сұраудың керектiгi немесе керек еместiгiн </w:t>
      </w:r>
    </w:p>
    <w:bookmarkEnd w:id="88"/>
    <w:bookmarkStart w:name="z116"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кейiннен белгiлейдi;</w:t>
      </w:r>
    </w:p>
    <w:p>
      <w:pPr>
        <w:spacing w:after="0"/>
        <w:ind w:left="0"/>
        <w:jc w:val="both"/>
      </w:pPr>
      <w:r>
        <w:rPr>
          <w:rFonts w:ascii="Times New Roman"/>
          <w:b w:val="false"/>
          <w:i w:val="false"/>
          <w:color w:val="000000"/>
          <w:sz w:val="28"/>
        </w:rPr>
        <w:t>     ә) сұрау салушы Уағдаласушы Тарап осы куәлiктер және ақпарат</w:t>
      </w:r>
    </w:p>
    <w:p>
      <w:pPr>
        <w:spacing w:after="0"/>
        <w:ind w:left="0"/>
        <w:jc w:val="both"/>
      </w:pPr>
      <w:r>
        <w:rPr>
          <w:rFonts w:ascii="Times New Roman"/>
          <w:b w:val="false"/>
          <w:i w:val="false"/>
          <w:color w:val="000000"/>
          <w:sz w:val="28"/>
        </w:rPr>
        <w:t>өтiнiште көрсетiлген тергеу және сот талқылауын өткiзу үшiн талап</w:t>
      </w:r>
    </w:p>
    <w:p>
      <w:pPr>
        <w:spacing w:after="0"/>
        <w:ind w:left="0"/>
        <w:jc w:val="both"/>
      </w:pPr>
      <w:r>
        <w:rPr>
          <w:rFonts w:ascii="Times New Roman"/>
          <w:b w:val="false"/>
          <w:i w:val="false"/>
          <w:color w:val="000000"/>
          <w:sz w:val="28"/>
        </w:rPr>
        <w:t>етiлетiн жағдайлардан басқа, сұрау салынатын Уағдаласушы Тарап берген</w:t>
      </w:r>
    </w:p>
    <w:p>
      <w:pPr>
        <w:spacing w:after="0"/>
        <w:ind w:left="0"/>
        <w:jc w:val="both"/>
      </w:pPr>
      <w:r>
        <w:rPr>
          <w:rFonts w:ascii="Times New Roman"/>
          <w:b w:val="false"/>
          <w:i w:val="false"/>
          <w:color w:val="000000"/>
          <w:sz w:val="28"/>
        </w:rPr>
        <w:t>куәлiктер мен ақпаратты құпияда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Пайдалануға шек қою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салушы Уағдаласушы Тарап сұрау салынатын Уағдаласушы </w:t>
      </w:r>
    </w:p>
    <w:bookmarkStart w:name="z117"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Тараптың келiсiмiнсiз көмек көрсету туралы өтiнiште аталған тергеулер</w:t>
      </w:r>
    </w:p>
    <w:p>
      <w:pPr>
        <w:spacing w:after="0"/>
        <w:ind w:left="0"/>
        <w:jc w:val="both"/>
      </w:pPr>
      <w:r>
        <w:rPr>
          <w:rFonts w:ascii="Times New Roman"/>
          <w:b w:val="false"/>
          <w:i w:val="false"/>
          <w:color w:val="000000"/>
          <w:sz w:val="28"/>
        </w:rPr>
        <w:t>немесе талқылаулардан басқа, қандай да бiр тергеулер немесе</w:t>
      </w:r>
    </w:p>
    <w:p>
      <w:pPr>
        <w:spacing w:after="0"/>
        <w:ind w:left="0"/>
        <w:jc w:val="both"/>
      </w:pPr>
      <w:r>
        <w:rPr>
          <w:rFonts w:ascii="Times New Roman"/>
          <w:b w:val="false"/>
          <w:i w:val="false"/>
          <w:color w:val="000000"/>
          <w:sz w:val="28"/>
        </w:rPr>
        <w:t>толықтырулар үшiн сұрау салынатын Уағдаласушы Тарап беретiн ақпаратты</w:t>
      </w:r>
    </w:p>
    <w:p>
      <w:pPr>
        <w:spacing w:after="0"/>
        <w:ind w:left="0"/>
        <w:jc w:val="both"/>
      </w:pPr>
      <w:r>
        <w:rPr>
          <w:rFonts w:ascii="Times New Roman"/>
          <w:b w:val="false"/>
          <w:i w:val="false"/>
          <w:color w:val="000000"/>
          <w:sz w:val="28"/>
        </w:rPr>
        <w:t>немесе дәлелдердi пайдаланбайды немесе бермейдi. Алайда айыптау</w:t>
      </w:r>
    </w:p>
    <w:p>
      <w:pPr>
        <w:spacing w:after="0"/>
        <w:ind w:left="0"/>
        <w:jc w:val="both"/>
      </w:pPr>
      <w:r>
        <w:rPr>
          <w:rFonts w:ascii="Times New Roman"/>
          <w:b w:val="false"/>
          <w:i w:val="false"/>
          <w:color w:val="000000"/>
          <w:sz w:val="28"/>
        </w:rPr>
        <w:t>өзгерген жағдайда берiлген материал қойылған айыпқа сәйкес құқық</w:t>
      </w:r>
    </w:p>
    <w:p>
      <w:pPr>
        <w:spacing w:after="0"/>
        <w:ind w:left="0"/>
        <w:jc w:val="both"/>
      </w:pPr>
      <w:r>
        <w:rPr>
          <w:rFonts w:ascii="Times New Roman"/>
          <w:b w:val="false"/>
          <w:i w:val="false"/>
          <w:color w:val="000000"/>
          <w:sz w:val="28"/>
        </w:rPr>
        <w:t>бұзушылық осы Шартқа сәйкес өзара көмек көрсетiлуi мүмкiн құқық</w:t>
      </w:r>
    </w:p>
    <w:p>
      <w:pPr>
        <w:spacing w:after="0"/>
        <w:ind w:left="0"/>
        <w:jc w:val="both"/>
      </w:pPr>
      <w:r>
        <w:rPr>
          <w:rFonts w:ascii="Times New Roman"/>
          <w:b w:val="false"/>
          <w:i w:val="false"/>
          <w:color w:val="000000"/>
          <w:sz w:val="28"/>
        </w:rPr>
        <w:t>бұзушылық болып табылатын деңгейде пайдаланылуы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Куәларды, жәбiрленушiлердi және қылмыстық</w:t>
      </w:r>
    </w:p>
    <w:p>
      <w:pPr>
        <w:spacing w:after="0"/>
        <w:ind w:left="0"/>
        <w:jc w:val="both"/>
      </w:pPr>
      <w:r>
        <w:rPr>
          <w:rFonts w:ascii="Times New Roman"/>
          <w:b w:val="false"/>
          <w:i w:val="false"/>
          <w:color w:val="000000"/>
          <w:sz w:val="28"/>
        </w:rPr>
        <w:t>                 процестiң басқа қатысушыларын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қажет болған жағдайда, сондай-ақ әдiл сотты</w:t>
      </w:r>
    </w:p>
    <w:p>
      <w:pPr>
        <w:spacing w:after="0"/>
        <w:ind w:left="0"/>
        <w:jc w:val="both"/>
      </w:pPr>
      <w:r>
        <w:rPr>
          <w:rFonts w:ascii="Times New Roman"/>
          <w:b w:val="false"/>
          <w:i w:val="false"/>
          <w:color w:val="000000"/>
          <w:sz w:val="28"/>
        </w:rPr>
        <w:t>жүзеге асыру мүдделерi талап ететiн кезде мұндай iстердi соттарда</w:t>
      </w:r>
    </w:p>
    <w:p>
      <w:pPr>
        <w:spacing w:after="0"/>
        <w:ind w:left="0"/>
        <w:jc w:val="both"/>
      </w:pPr>
      <w:r>
        <w:rPr>
          <w:rFonts w:ascii="Times New Roman"/>
          <w:b w:val="false"/>
          <w:i w:val="false"/>
          <w:color w:val="000000"/>
          <w:sz w:val="28"/>
        </w:rPr>
        <w:t>қарау кезде бiрлескен тергеу жүргiзетiн құқық бұзушылық туралы iстер</w:t>
      </w:r>
    </w:p>
    <w:p>
      <w:pPr>
        <w:spacing w:after="0"/>
        <w:ind w:left="0"/>
        <w:jc w:val="both"/>
      </w:pPr>
      <w:r>
        <w:rPr>
          <w:rFonts w:ascii="Times New Roman"/>
          <w:b w:val="false"/>
          <w:i w:val="false"/>
          <w:color w:val="000000"/>
          <w:sz w:val="28"/>
        </w:rPr>
        <w:t>бойынша куәларды, жәбiрленушiлердi және қылмыстық процеске басқа</w:t>
      </w:r>
    </w:p>
    <w:p>
      <w:pPr>
        <w:spacing w:after="0"/>
        <w:ind w:left="0"/>
        <w:jc w:val="both"/>
      </w:pPr>
      <w:r>
        <w:rPr>
          <w:rFonts w:ascii="Times New Roman"/>
          <w:b w:val="false"/>
          <w:i w:val="false"/>
          <w:color w:val="000000"/>
          <w:sz w:val="28"/>
        </w:rPr>
        <w:t>қатысушыларды қорғауға өз заңдарымен көзделген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Тасымалдауға байланысты шығындар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 беруге немесе тергеу өткiзуге көмек көрсету үшiн тұтқындағы</w:t>
      </w:r>
    </w:p>
    <w:p>
      <w:pPr>
        <w:spacing w:after="0"/>
        <w:ind w:left="0"/>
        <w:jc w:val="both"/>
      </w:pPr>
      <w:r>
        <w:rPr>
          <w:rFonts w:ascii="Times New Roman"/>
          <w:b w:val="false"/>
          <w:i w:val="false"/>
          <w:color w:val="000000"/>
          <w:sz w:val="28"/>
        </w:rPr>
        <w:t>адамды уақытша беру кезiнде, осы Шарттың 88-бабымен көзделген</w:t>
      </w:r>
    </w:p>
    <w:p>
      <w:pPr>
        <w:spacing w:after="0"/>
        <w:ind w:left="0"/>
        <w:jc w:val="both"/>
      </w:pPr>
      <w:r>
        <w:rPr>
          <w:rFonts w:ascii="Times New Roman"/>
          <w:b w:val="false"/>
          <w:i w:val="false"/>
          <w:color w:val="000000"/>
          <w:sz w:val="28"/>
        </w:rPr>
        <w:t>тасымалдауға байланысты, осы адамдарды үшiншi мемлекеттердiң аумағы</w:t>
      </w:r>
    </w:p>
    <w:p>
      <w:pPr>
        <w:spacing w:after="0"/>
        <w:ind w:left="0"/>
        <w:jc w:val="both"/>
      </w:pPr>
      <w:r>
        <w:rPr>
          <w:rFonts w:ascii="Times New Roman"/>
          <w:b w:val="false"/>
          <w:i w:val="false"/>
          <w:color w:val="000000"/>
          <w:sz w:val="28"/>
        </w:rPr>
        <w:t>арқылы транзиттiк тасымалдауға шыққан шығындарды сұрау салушы</w:t>
      </w:r>
    </w:p>
    <w:p>
      <w:pPr>
        <w:spacing w:after="0"/>
        <w:ind w:left="0"/>
        <w:jc w:val="both"/>
      </w:pPr>
      <w:r>
        <w:rPr>
          <w:rFonts w:ascii="Times New Roman"/>
          <w:b w:val="false"/>
          <w:i w:val="false"/>
          <w:color w:val="000000"/>
          <w:sz w:val="28"/>
        </w:rPr>
        <w:t>Уағдаласушы Тарап көтередi.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Хабар-ошарсыз кеткен адамдарды iздестiру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мұндай адамдар сұрау салынатын Уағдаласушы Тараптың аумағында болуы мүмкiн деп ойлауға негiздер болған кезде өтiнiш бойынша хабар-ошарсыз жоқ болып кеткен адамдарды iздестiрудi жүзеге асырады. </w:t>
      </w:r>
      <w:r>
        <w:br/>
      </w:r>
      <w:r>
        <w:rPr>
          <w:rFonts w:ascii="Times New Roman"/>
          <w:b w:val="false"/>
          <w:i w:val="false"/>
          <w:color w:val="000000"/>
          <w:sz w:val="28"/>
        </w:rPr>
        <w:t xml:space="preserve">
      2. Хабар-ошарсыз кеткен адамдарды iздестiру туралы өтiнiш осы Шарттың 7 және 17-баптарының ережелерiне сәйкес жазылады және iзделетiн адамдардың орналасқан жерiн анықтауда көмектесуi мүмкiн кез келген өзге ақпаратпен қатар онда ол адамның жеке басының </w:t>
      </w:r>
    </w:p>
    <w:bookmarkStart w:name="z118" w:id="91"/>
    <w:p>
      <w:pPr>
        <w:spacing w:after="0"/>
        <w:ind w:left="0"/>
        <w:jc w:val="both"/>
      </w:pP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мүмкiндiгiнше толық сипаттамасы болуға тиiс.</w:t>
      </w:r>
    </w:p>
    <w:p>
      <w:pPr>
        <w:spacing w:after="0"/>
        <w:ind w:left="0"/>
        <w:jc w:val="both"/>
      </w:pPr>
      <w:r>
        <w:rPr>
          <w:rFonts w:ascii="Times New Roman"/>
          <w:b w:val="false"/>
          <w:i w:val="false"/>
          <w:color w:val="000000"/>
          <w:sz w:val="28"/>
        </w:rPr>
        <w:t>     3. Хабар-ошарсыз кеткен адамды iздестiру туралы өтiнiшке, олар</w:t>
      </w:r>
    </w:p>
    <w:p>
      <w:pPr>
        <w:spacing w:after="0"/>
        <w:ind w:left="0"/>
        <w:jc w:val="both"/>
      </w:pPr>
      <w:r>
        <w:rPr>
          <w:rFonts w:ascii="Times New Roman"/>
          <w:b w:val="false"/>
          <w:i w:val="false"/>
          <w:color w:val="000000"/>
          <w:sz w:val="28"/>
        </w:rPr>
        <w:t>болған кезде iздестiрiлетiн адамның фотосуреттерi немесе өзге</w:t>
      </w:r>
    </w:p>
    <w:p>
      <w:pPr>
        <w:spacing w:after="0"/>
        <w:ind w:left="0"/>
        <w:jc w:val="both"/>
      </w:pPr>
      <w:r>
        <w:rPr>
          <w:rFonts w:ascii="Times New Roman"/>
          <w:b w:val="false"/>
          <w:i w:val="false"/>
          <w:color w:val="000000"/>
          <w:sz w:val="28"/>
        </w:rPr>
        <w:t>графикалық бейнелерi, тiс картасы, қол саусақтарының белгiсi, сондай-ақ</w:t>
      </w:r>
    </w:p>
    <w:p>
      <w:pPr>
        <w:spacing w:after="0"/>
        <w:ind w:left="0"/>
        <w:jc w:val="both"/>
      </w:pPr>
      <w:r>
        <w:rPr>
          <w:rFonts w:ascii="Times New Roman"/>
          <w:b w:val="false"/>
          <w:i w:val="false"/>
          <w:color w:val="000000"/>
          <w:sz w:val="28"/>
        </w:rPr>
        <w:t>талап етiлiп қалуы мүмкiн өзге құжаттары немесе олардың көшiрмелерi</w:t>
      </w:r>
    </w:p>
    <w:p>
      <w:pPr>
        <w:spacing w:after="0"/>
        <w:ind w:left="0"/>
        <w:jc w:val="both"/>
      </w:pPr>
      <w:r>
        <w:rPr>
          <w:rFonts w:ascii="Times New Roman"/>
          <w:b w:val="false"/>
          <w:i w:val="false"/>
          <w:color w:val="000000"/>
          <w:sz w:val="28"/>
        </w:rPr>
        <w:t>қоса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iстер бойынша құқықтық көмек көрсету</w:t>
      </w:r>
    </w:p>
    <w:p>
      <w:pPr>
        <w:spacing w:after="0"/>
        <w:ind w:left="0"/>
        <w:jc w:val="both"/>
      </w:pPr>
      <w:r>
        <w:rPr>
          <w:rFonts w:ascii="Times New Roman"/>
          <w:b w:val="false"/>
          <w:i w:val="false"/>
          <w:color w:val="000000"/>
          <w:sz w:val="28"/>
        </w:rPr>
        <w:t>           кезiнде Уағдаласушы Тараптар өкiлдерiнiң қатысуы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Тараптардың бiреуiнiң әдiлет мекемелерiнiң өкiлдерi</w:t>
      </w:r>
    </w:p>
    <w:p>
      <w:pPr>
        <w:spacing w:after="0"/>
        <w:ind w:left="0"/>
        <w:jc w:val="both"/>
      </w:pPr>
      <w:r>
        <w:rPr>
          <w:rFonts w:ascii="Times New Roman"/>
          <w:b w:val="false"/>
          <w:i w:val="false"/>
          <w:color w:val="000000"/>
          <w:sz w:val="28"/>
        </w:rPr>
        <w:t>басқа Уағдаласушы Тараптың келiсiмiмен қылмыстық iстер бойынша</w:t>
      </w:r>
    </w:p>
    <w:p>
      <w:pPr>
        <w:spacing w:after="0"/>
        <w:ind w:left="0"/>
        <w:jc w:val="both"/>
      </w:pPr>
      <w:r>
        <w:rPr>
          <w:rFonts w:ascii="Times New Roman"/>
          <w:b w:val="false"/>
          <w:i w:val="false"/>
          <w:color w:val="000000"/>
          <w:sz w:val="28"/>
        </w:rPr>
        <w:t>құқықтық көмек көрсету туралы өтiнiштi осы Уағдаласушы Тараптың әдiлет</w:t>
      </w:r>
    </w:p>
    <w:p>
      <w:pPr>
        <w:spacing w:after="0"/>
        <w:ind w:left="0"/>
        <w:jc w:val="both"/>
      </w:pPr>
      <w:r>
        <w:rPr>
          <w:rFonts w:ascii="Times New Roman"/>
          <w:b w:val="false"/>
          <w:i w:val="false"/>
          <w:color w:val="000000"/>
          <w:sz w:val="28"/>
        </w:rPr>
        <w:t>мекемелерi орындаған кезде қатыса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берiлген адамдарды қаруланған түрде алып бару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Тараптар ұстап берiлуiне немесе тапсырылуына рұқсат етiлген адамдарды және тергеу жүргiзуде көмек көрсетуге берiлетiн адамдарды олардың аумағынан шығару кезiнде қауiпсiздiктi қамтамасыз ету мақсаттарында мұндай адамдарды сұрау салушы Уағдаласушы Тараптың құзыреттi әдiлет мекемелерiнiң қарулы өкiлдерi алып баруы мүмкiн деп келiстi. Бұл жайлы сұрау салынатын Уағдаласушы Тарап алдын ала басқа Уағдаласушы Тараппен хабарланады. </w:t>
      </w:r>
      <w:r>
        <w:br/>
      </w:r>
      <w:r>
        <w:rPr>
          <w:rFonts w:ascii="Times New Roman"/>
          <w:b w:val="false"/>
          <w:i w:val="false"/>
          <w:color w:val="000000"/>
          <w:sz w:val="28"/>
        </w:rPr>
        <w:t xml:space="preserve">
      2. Сұрау салушы Уағдаласушы Тараптың құзыреттi әдiлет мекемелерiнiң өкiлдерi өз қызмет мiндеттерiн орындаған кезде осы баптың 1-тармағымен көзделген жағдайларда оларға сұрау салынатын Уағдаласушы Тараптың құқық қорғау органдары жұмыскерлерiнiң құқықтық мәртебесi қолданылады. Осыған сәйкес олар мекендеген мемлекеттiң және өз мемлекетiнiң құқықтық қорғауымен пайдаланады, жеке қол сұқпаушылыққа, табельдi атылатын қаруды сақтау, ұстау және пайдалану құқығына ие, және қызметтерiн мекендеу мемлекетiнiң нормативтiк актiлерiне сәйкес орындайды. </w:t>
      </w:r>
      <w:r>
        <w:br/>
      </w:r>
      <w:r>
        <w:rPr>
          <w:rFonts w:ascii="Times New Roman"/>
          <w:b w:val="false"/>
          <w:i w:val="false"/>
          <w:color w:val="000000"/>
          <w:sz w:val="28"/>
        </w:rPr>
        <w:t xml:space="preserve">
      3. Осы баптың 2-тармағында аталған құзыреттi әдiлет мекемелерiнiң өкiлдерi жасаған құқық бұзушылықтар туралы iстердi қарау кезiнде, олар азаматтары болып табылатын Уағдаласушы Тарап басқа Уағдаласушы Тарапқа қажеттi көмек пен жәрдем көрсетедi. Мұндай жағдайларда құқық бұзушыларды қылмыстық қудалау Уағдаласушы Тараптардың заңдарына және осы Шарттың ережелерiне сәйкес, олар азаматтары болып табылатын Тарапқа өтiнiш бойынша берiлуi мүмкiн. </w:t>
      </w:r>
      <w:r>
        <w:br/>
      </w:r>
      <w:r>
        <w:rPr>
          <w:rFonts w:ascii="Times New Roman"/>
          <w:b w:val="false"/>
          <w:i w:val="false"/>
          <w:color w:val="000000"/>
          <w:sz w:val="28"/>
        </w:rPr>
        <w:t xml:space="preserve">
      4. Құзыреттi әдiлет мекемелерi өкiлдерiнiң табельдi атылатын қарулары, оның оқ-дәрiлерi, арнайы құралдары және жеке қорғану құралдары осы баптың 1-тармағымен көзделген жағдайларда сұрау салынатын Уағдаласушы Тараптың аумағына, нысаны мен мазмұны Уағдаласушы Тараптардың екеуiмен де келiсiлiнуге тиiс арнайы тiзiмдер (рұқсат қағазы) бойынша өткiзiледi және мiндеттi түрде қайта алып шығуға жатады. Қаруды, оқ-дәрiлердi, арнайы құралдарды және жеке қорғану құралдарын алып шығу құзыреттi әдiлет мекемелерi өкiлдерiнiң сұрау салынатын Уағдаласушы Тараптың аумағына кiруi кезiнде кеден органдары куәландырған, аталған тiзiмдердiң (рұқсат қағаздарының) негiзiнде жүзеге асырылады. </w:t>
      </w:r>
      <w:r>
        <w:br/>
      </w:r>
      <w:r>
        <w:rPr>
          <w:rFonts w:ascii="Times New Roman"/>
          <w:b w:val="false"/>
          <w:i w:val="false"/>
          <w:color w:val="000000"/>
          <w:sz w:val="28"/>
        </w:rPr>
        <w:t xml:space="preserve">
      5. Осы баптың ережелерi Уағдаласушы Тараптардың аумағы арқылы Тараптарға үшiншi мемлекеттер ұстап берген адамдарды транзиттiк тасымалдау жағдайларына қолданылады. Осы Шарттың 73-бабының 4-тармағымен көзделген жағдайда тасымалданатын адамды ертiп бара жатқан Уағдаласушы Тараптың өкiлдерiнде атылатын қару, оқ-дәрiлер, </w:t>
      </w:r>
    </w:p>
    <w:bookmarkStart w:name="z119" w:id="92"/>
    <w:p>
      <w:pPr>
        <w:spacing w:after="0"/>
        <w:ind w:left="0"/>
        <w:jc w:val="both"/>
      </w:pPr>
      <w:r>
        <w:rPr>
          <w:rFonts w:ascii="Times New Roman"/>
          <w:b w:val="false"/>
          <w:i w:val="false"/>
          <w:color w:val="000000"/>
          <w:sz w:val="28"/>
        </w:rPr>
        <w:t>
 </w:t>
      </w:r>
    </w:p>
    <w:bookmarkEnd w:id="92"/>
    <w:p>
      <w:pPr>
        <w:spacing w:after="0"/>
        <w:ind w:left="0"/>
        <w:jc w:val="both"/>
      </w:pPr>
      <w:r>
        <w:rPr>
          <w:rFonts w:ascii="Times New Roman"/>
          <w:b w:val="false"/>
          <w:i w:val="false"/>
          <w:color w:val="000000"/>
          <w:sz w:val="28"/>
        </w:rPr>
        <w:t>арнайы құралдар және жеке қорғану құралдары бар екендiгi туралы осы</w:t>
      </w:r>
    </w:p>
    <w:p>
      <w:pPr>
        <w:spacing w:after="0"/>
        <w:ind w:left="0"/>
        <w:jc w:val="both"/>
      </w:pPr>
      <w:r>
        <w:rPr>
          <w:rFonts w:ascii="Times New Roman"/>
          <w:b w:val="false"/>
          <w:i w:val="false"/>
          <w:color w:val="000000"/>
          <w:sz w:val="28"/>
        </w:rPr>
        <w:t>Шарттың 73-бабының 1 және 44-тармақтарына сәйкес берiлетiн транзиттiк</w:t>
      </w:r>
    </w:p>
    <w:p>
      <w:pPr>
        <w:spacing w:after="0"/>
        <w:ind w:left="0"/>
        <w:jc w:val="both"/>
      </w:pPr>
      <w:r>
        <w:rPr>
          <w:rFonts w:ascii="Times New Roman"/>
          <w:b w:val="false"/>
          <w:i w:val="false"/>
          <w:color w:val="000000"/>
          <w:sz w:val="28"/>
        </w:rPr>
        <w:t>тасымалдау туралы өтiнiште хабарланады. Мұндай өтiнiштi алғанға дейiн</w:t>
      </w:r>
    </w:p>
    <w:p>
      <w:pPr>
        <w:spacing w:after="0"/>
        <w:ind w:left="0"/>
        <w:jc w:val="both"/>
      </w:pPr>
      <w:r>
        <w:rPr>
          <w:rFonts w:ascii="Times New Roman"/>
          <w:b w:val="false"/>
          <w:i w:val="false"/>
          <w:color w:val="000000"/>
          <w:sz w:val="28"/>
        </w:rPr>
        <w:t>қару, оқ-дәрiлер, арнайы құралдар және жеке қорғану құралдары сұрау</w:t>
      </w:r>
    </w:p>
    <w:p>
      <w:pPr>
        <w:spacing w:after="0"/>
        <w:ind w:left="0"/>
        <w:jc w:val="both"/>
      </w:pPr>
      <w:r>
        <w:rPr>
          <w:rFonts w:ascii="Times New Roman"/>
          <w:b w:val="false"/>
          <w:i w:val="false"/>
          <w:color w:val="000000"/>
          <w:sz w:val="28"/>
        </w:rPr>
        <w:t>салынатын Уағдаласушы Тараптың құзыреттi мекемелерiне сақтауға</w:t>
      </w:r>
    </w:p>
    <w:p>
      <w:pPr>
        <w:spacing w:after="0"/>
        <w:ind w:left="0"/>
        <w:jc w:val="both"/>
      </w:pPr>
      <w:r>
        <w:rPr>
          <w:rFonts w:ascii="Times New Roman"/>
          <w:b w:val="false"/>
          <w:i w:val="false"/>
          <w:color w:val="000000"/>
          <w:sz w:val="28"/>
        </w:rPr>
        <w:t>өткiзiлуге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iстер бойынша көмек көрсету мәселелерi</w:t>
      </w:r>
    </w:p>
    <w:p>
      <w:pPr>
        <w:spacing w:after="0"/>
        <w:ind w:left="0"/>
        <w:jc w:val="both"/>
      </w:pPr>
      <w:r>
        <w:rPr>
          <w:rFonts w:ascii="Times New Roman"/>
          <w:b w:val="false"/>
          <w:i w:val="false"/>
          <w:color w:val="000000"/>
          <w:sz w:val="28"/>
        </w:rPr>
        <w:t>                     жөнiндегi қатынастар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Ұстап беру және қылмыстық қудалау мәселелерi жөнiндегi қатынастар</w:t>
      </w:r>
    </w:p>
    <w:p>
      <w:pPr>
        <w:spacing w:after="0"/>
        <w:ind w:left="0"/>
        <w:jc w:val="both"/>
      </w:pPr>
      <w:r>
        <w:rPr>
          <w:rFonts w:ascii="Times New Roman"/>
          <w:b w:val="false"/>
          <w:i w:val="false"/>
          <w:color w:val="000000"/>
          <w:sz w:val="28"/>
        </w:rPr>
        <w:t>Уағдаласушы Тараптардың бас прокурорларымен (прокурорларымен) жүзеге</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Прокурордың (соттың) санкциясын талап ететiн iс жүргiзу және өзге</w:t>
      </w:r>
    </w:p>
    <w:p>
      <w:pPr>
        <w:spacing w:after="0"/>
        <w:ind w:left="0"/>
        <w:jc w:val="both"/>
      </w:pPr>
      <w:r>
        <w:rPr>
          <w:rFonts w:ascii="Times New Roman"/>
          <w:b w:val="false"/>
          <w:i w:val="false"/>
          <w:color w:val="000000"/>
          <w:sz w:val="28"/>
        </w:rPr>
        <w:t>әрекеттердi орындау мәселелерi жөнiндегi қатынастар Уағдаласушы</w:t>
      </w:r>
    </w:p>
    <w:p>
      <w:pPr>
        <w:spacing w:after="0"/>
        <w:ind w:left="0"/>
        <w:jc w:val="both"/>
      </w:pPr>
      <w:r>
        <w:rPr>
          <w:rFonts w:ascii="Times New Roman"/>
          <w:b w:val="false"/>
          <w:i w:val="false"/>
          <w:color w:val="000000"/>
          <w:sz w:val="28"/>
        </w:rPr>
        <w:t>Тараптардың бас прокурорларымен (прокурорларымен) белгiленген</w:t>
      </w:r>
    </w:p>
    <w:p>
      <w:pPr>
        <w:spacing w:after="0"/>
        <w:ind w:left="0"/>
        <w:jc w:val="both"/>
      </w:pPr>
      <w:r>
        <w:rPr>
          <w:rFonts w:ascii="Times New Roman"/>
          <w:b w:val="false"/>
          <w:i w:val="false"/>
          <w:color w:val="000000"/>
          <w:sz w:val="28"/>
        </w:rPr>
        <w:t>тәртiпте прокуратура органдарымен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қолдану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Шартты қолдану кезiнде пайда болатын мәселелердi </w:t>
      </w:r>
    </w:p>
    <w:bookmarkStart w:name="z120"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құзыреттi әдiлет мекемелерi өзара келiсiм бойынша шешедi. Қажет</w:t>
      </w:r>
    </w:p>
    <w:p>
      <w:pPr>
        <w:spacing w:after="0"/>
        <w:ind w:left="0"/>
        <w:jc w:val="both"/>
      </w:pPr>
      <w:r>
        <w:rPr>
          <w:rFonts w:ascii="Times New Roman"/>
          <w:b w:val="false"/>
          <w:i w:val="false"/>
          <w:color w:val="000000"/>
          <w:sz w:val="28"/>
        </w:rPr>
        <w:t>болғанда пайда болған келiспеушiлiктi реттеу мақсаттарында Уағдаласушы</w:t>
      </w:r>
    </w:p>
    <w:p>
      <w:pPr>
        <w:spacing w:after="0"/>
        <w:ind w:left="0"/>
        <w:jc w:val="both"/>
      </w:pPr>
      <w:r>
        <w:rPr>
          <w:rFonts w:ascii="Times New Roman"/>
          <w:b w:val="false"/>
          <w:i w:val="false"/>
          <w:color w:val="000000"/>
          <w:sz w:val="28"/>
        </w:rPr>
        <w:t>Тараптардың тиiстi мемлекеттiк органдарының өкiлдерiмен Бiрлескен</w:t>
      </w:r>
    </w:p>
    <w:p>
      <w:pPr>
        <w:spacing w:after="0"/>
        <w:ind w:left="0"/>
        <w:jc w:val="both"/>
      </w:pPr>
      <w:r>
        <w:rPr>
          <w:rFonts w:ascii="Times New Roman"/>
          <w:b w:val="false"/>
          <w:i w:val="false"/>
          <w:color w:val="000000"/>
          <w:sz w:val="28"/>
        </w:rPr>
        <w:t>комиссия құрылуы мүмкiн.</w:t>
      </w:r>
    </w:p>
    <w:p>
      <w:pPr>
        <w:spacing w:after="0"/>
        <w:ind w:left="0"/>
        <w:jc w:val="both"/>
      </w:pPr>
      <w:r>
        <w:rPr>
          <w:rFonts w:ascii="Times New Roman"/>
          <w:b w:val="false"/>
          <w:i w:val="false"/>
          <w:color w:val="000000"/>
          <w:sz w:val="28"/>
        </w:rPr>
        <w:t>     2. Уағдаласушы Тараптар әдiлет мекемелерiнiң орталық органдары</w:t>
      </w:r>
    </w:p>
    <w:p>
      <w:pPr>
        <w:spacing w:after="0"/>
        <w:ind w:left="0"/>
        <w:jc w:val="both"/>
      </w:pPr>
      <w:r>
        <w:rPr>
          <w:rFonts w:ascii="Times New Roman"/>
          <w:b w:val="false"/>
          <w:i w:val="false"/>
          <w:color w:val="000000"/>
          <w:sz w:val="28"/>
        </w:rPr>
        <w:t>осы Шарттың ережелерiн практикада қолдану мәселелерi бойынша ведомство</w:t>
      </w:r>
    </w:p>
    <w:p>
      <w:pPr>
        <w:spacing w:after="0"/>
        <w:ind w:left="0"/>
        <w:jc w:val="both"/>
      </w:pPr>
      <w:r>
        <w:rPr>
          <w:rFonts w:ascii="Times New Roman"/>
          <w:b w:val="false"/>
          <w:i w:val="false"/>
          <w:color w:val="000000"/>
          <w:sz w:val="28"/>
        </w:rPr>
        <w:t>аралық шарттар (келiсiмдер) жасай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халықаралық шарттарға көзқарас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Уағдаласушы Тараптар қатысушылары болып табылатын басқа</w:t>
      </w:r>
    </w:p>
    <w:p>
      <w:pPr>
        <w:spacing w:after="0"/>
        <w:ind w:left="0"/>
        <w:jc w:val="both"/>
      </w:pPr>
      <w:r>
        <w:rPr>
          <w:rFonts w:ascii="Times New Roman"/>
          <w:b w:val="false"/>
          <w:i w:val="false"/>
          <w:color w:val="000000"/>
          <w:sz w:val="28"/>
        </w:rPr>
        <w:t>халықаралық шарттардың ережелерiн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Толықтырулар мен өзгертулер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Уағдаласушы Тараптардың екеуiнiң де өзара келiсiмi</w:t>
      </w:r>
    </w:p>
    <w:p>
      <w:pPr>
        <w:spacing w:after="0"/>
        <w:ind w:left="0"/>
        <w:jc w:val="both"/>
      </w:pPr>
      <w:r>
        <w:rPr>
          <w:rFonts w:ascii="Times New Roman"/>
          <w:b w:val="false"/>
          <w:i w:val="false"/>
          <w:color w:val="000000"/>
          <w:sz w:val="28"/>
        </w:rPr>
        <w:t>бойынша, осы Шарттың 107-бабымен көзделген жағдайларға сәйкес күшiне</w:t>
      </w:r>
    </w:p>
    <w:p>
      <w:pPr>
        <w:spacing w:after="0"/>
        <w:ind w:left="0"/>
        <w:jc w:val="both"/>
      </w:pPr>
      <w:r>
        <w:rPr>
          <w:rFonts w:ascii="Times New Roman"/>
          <w:b w:val="false"/>
          <w:i w:val="false"/>
          <w:color w:val="000000"/>
          <w:sz w:val="28"/>
        </w:rPr>
        <w:t>енетiн толықтырулар мен өзгертулер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бекiтуге жатады және бекiту грамоталарымен алысу күнiнен</w:t>
      </w:r>
    </w:p>
    <w:p>
      <w:pPr>
        <w:spacing w:after="0"/>
        <w:ind w:left="0"/>
        <w:jc w:val="both"/>
      </w:pPr>
      <w:r>
        <w:rPr>
          <w:rFonts w:ascii="Times New Roman"/>
          <w:b w:val="false"/>
          <w:i w:val="false"/>
          <w:color w:val="000000"/>
          <w:sz w:val="28"/>
        </w:rPr>
        <w:t>бастап он үшiншi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күшiне енген күннен бастап бес жыл iшiнде қолданылатын</w:t>
      </w:r>
    </w:p>
    <w:p>
      <w:pPr>
        <w:spacing w:after="0"/>
        <w:ind w:left="0"/>
        <w:jc w:val="both"/>
      </w:pPr>
      <w:r>
        <w:rPr>
          <w:rFonts w:ascii="Times New Roman"/>
          <w:b w:val="false"/>
          <w:i w:val="false"/>
          <w:color w:val="000000"/>
          <w:sz w:val="28"/>
        </w:rPr>
        <w:t>болады және оның қолданылу мерзiмi, егер Уағдаласушы Тараптардың бiрде</w:t>
      </w:r>
    </w:p>
    <w:p>
      <w:pPr>
        <w:spacing w:after="0"/>
        <w:ind w:left="0"/>
        <w:jc w:val="both"/>
      </w:pPr>
      <w:r>
        <w:rPr>
          <w:rFonts w:ascii="Times New Roman"/>
          <w:b w:val="false"/>
          <w:i w:val="false"/>
          <w:color w:val="000000"/>
          <w:sz w:val="28"/>
        </w:rPr>
        <w:t>бiреуi оның қолданылуын тоқтатқысы келетiндiгi туралы басқа</w:t>
      </w:r>
    </w:p>
    <w:p>
      <w:pPr>
        <w:spacing w:after="0"/>
        <w:ind w:left="0"/>
        <w:jc w:val="both"/>
      </w:pPr>
      <w:r>
        <w:rPr>
          <w:rFonts w:ascii="Times New Roman"/>
          <w:b w:val="false"/>
          <w:i w:val="false"/>
          <w:color w:val="000000"/>
          <w:sz w:val="28"/>
        </w:rPr>
        <w:t>Уағдаласушы Тарапқа жазбаша хабарландыру жiбермесе, келесi бес жылдық</w:t>
      </w:r>
    </w:p>
    <w:p>
      <w:pPr>
        <w:spacing w:after="0"/>
        <w:ind w:left="0"/>
        <w:jc w:val="both"/>
      </w:pPr>
      <w:r>
        <w:rPr>
          <w:rFonts w:ascii="Times New Roman"/>
          <w:b w:val="false"/>
          <w:i w:val="false"/>
          <w:color w:val="000000"/>
          <w:sz w:val="28"/>
        </w:rPr>
        <w:t>мерзiмдерге бiрден ұзартылады. Шарт басқа Уағдаласушы Тарап мұндай</w:t>
      </w:r>
    </w:p>
    <w:p>
      <w:pPr>
        <w:spacing w:after="0"/>
        <w:ind w:left="0"/>
        <w:jc w:val="both"/>
      </w:pPr>
      <w:r>
        <w:rPr>
          <w:rFonts w:ascii="Times New Roman"/>
          <w:b w:val="false"/>
          <w:i w:val="false"/>
          <w:color w:val="000000"/>
          <w:sz w:val="28"/>
        </w:rPr>
        <w:t>ескерту алған күнiнен бастап алты ай өткеннен кейiн күшiн жояды.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Уақытта қолданылуы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күшi бұл күшiне енгенге дейiн пайда болған құқықтық</w:t>
      </w:r>
    </w:p>
    <w:p>
      <w:pPr>
        <w:spacing w:after="0"/>
        <w:ind w:left="0"/>
        <w:jc w:val="both"/>
      </w:pPr>
      <w:r>
        <w:rPr>
          <w:rFonts w:ascii="Times New Roman"/>
          <w:b w:val="false"/>
          <w:i w:val="false"/>
          <w:color w:val="000000"/>
          <w:sz w:val="28"/>
        </w:rPr>
        <w:t>қатынастарға да қолданылады.</w:t>
      </w:r>
    </w:p>
    <w:p>
      <w:pPr>
        <w:spacing w:after="0"/>
        <w:ind w:left="0"/>
        <w:jc w:val="both"/>
      </w:pPr>
      <w:r>
        <w:rPr>
          <w:rFonts w:ascii="Times New Roman"/>
          <w:b w:val="false"/>
          <w:i w:val="false"/>
          <w:color w:val="000000"/>
          <w:sz w:val="28"/>
        </w:rPr>
        <w:t>     Алматы қаласында 1997 жылғы 2 маусымда, екi түпнұсқада, әрқайсысы</w:t>
      </w:r>
    </w:p>
    <w:p>
      <w:pPr>
        <w:spacing w:after="0"/>
        <w:ind w:left="0"/>
        <w:jc w:val="both"/>
      </w:pPr>
      <w:r>
        <w:rPr>
          <w:rFonts w:ascii="Times New Roman"/>
          <w:b w:val="false"/>
          <w:i w:val="false"/>
          <w:color w:val="000000"/>
          <w:sz w:val="28"/>
        </w:rPr>
        <w:t>қазақ, өзбек және орыс тiлдерiнде жасалған және барлық мәтiндер бiрдей</w:t>
      </w:r>
    </w:p>
    <w:p>
      <w:pPr>
        <w:spacing w:after="0"/>
        <w:ind w:left="0"/>
        <w:jc w:val="both"/>
      </w:pPr>
      <w:r>
        <w:rPr>
          <w:rFonts w:ascii="Times New Roman"/>
          <w:b w:val="false"/>
          <w:i w:val="false"/>
          <w:color w:val="000000"/>
          <w:sz w:val="28"/>
        </w:rPr>
        <w:t>күшке ие.</w:t>
      </w:r>
    </w:p>
    <w:p>
      <w:pPr>
        <w:spacing w:after="0"/>
        <w:ind w:left="0"/>
        <w:jc w:val="both"/>
      </w:pPr>
      <w:r>
        <w:rPr>
          <w:rFonts w:ascii="Times New Roman"/>
          <w:b w:val="false"/>
          <w:i w:val="false"/>
          <w:color w:val="000000"/>
          <w:sz w:val="28"/>
        </w:rPr>
        <w:t>     Осы Шарттың ережелерiн талқылау мақсаттары үшiн орыс тiлiндегi</w:t>
      </w:r>
    </w:p>
    <w:p>
      <w:pPr>
        <w:spacing w:after="0"/>
        <w:ind w:left="0"/>
        <w:jc w:val="both"/>
      </w:pPr>
      <w:r>
        <w:rPr>
          <w:rFonts w:ascii="Times New Roman"/>
          <w:b w:val="false"/>
          <w:i w:val="false"/>
          <w:color w:val="000000"/>
          <w:sz w:val="28"/>
        </w:rPr>
        <w:t>мәтiн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Өзбекстан Республикасы</w:t>
      </w:r>
    </w:p>
    <w:p>
      <w:pPr>
        <w:spacing w:after="0"/>
        <w:ind w:left="0"/>
        <w:jc w:val="both"/>
      </w:pPr>
      <w:r>
        <w:rPr>
          <w:rFonts w:ascii="Times New Roman"/>
          <w:b w:val="false"/>
          <w:i w:val="false"/>
          <w:color w:val="000000"/>
          <w:sz w:val="28"/>
        </w:rPr>
        <w:t>           үшiн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Өзбекстан Республикасы арасындағы</w:t>
      </w:r>
    </w:p>
    <w:p>
      <w:pPr>
        <w:spacing w:after="0"/>
        <w:ind w:left="0"/>
        <w:jc w:val="both"/>
      </w:pPr>
      <w:r>
        <w:rPr>
          <w:rFonts w:ascii="Times New Roman"/>
          <w:b w:val="false"/>
          <w:i w:val="false"/>
          <w:color w:val="000000"/>
          <w:sz w:val="28"/>
        </w:rPr>
        <w:t>    Құқықтық көмек және азаматтық, отбасылық және қылмыстық iстер</w:t>
      </w:r>
    </w:p>
    <w:p>
      <w:pPr>
        <w:spacing w:after="0"/>
        <w:ind w:left="0"/>
        <w:jc w:val="both"/>
      </w:pPr>
      <w:r>
        <w:rPr>
          <w:rFonts w:ascii="Times New Roman"/>
          <w:b w:val="false"/>
          <w:i w:val="false"/>
          <w:color w:val="000000"/>
          <w:sz w:val="28"/>
        </w:rPr>
        <w:t>       бойынша құқықтық қатынастар туралы шартты бекiту туралы"</w:t>
      </w:r>
    </w:p>
    <w:p>
      <w:pPr>
        <w:spacing w:after="0"/>
        <w:ind w:left="0"/>
        <w:jc w:val="both"/>
      </w:pPr>
      <w:r>
        <w:rPr>
          <w:rFonts w:ascii="Times New Roman"/>
          <w:b w:val="false"/>
          <w:i w:val="false"/>
          <w:color w:val="000000"/>
          <w:sz w:val="28"/>
        </w:rPr>
        <w:t>               Қазақстан Республикасы Заңының жобасына</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both"/>
      </w:pPr>
      <w:r>
        <w:rPr>
          <w:rFonts w:ascii="Times New Roman"/>
          <w:b w:val="false"/>
          <w:i w:val="false"/>
          <w:color w:val="000000"/>
          <w:sz w:val="28"/>
        </w:rPr>
        <w:t>     2. Заң жобасын әзiрлеу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both"/>
      </w:pPr>
      <w:r>
        <w:rPr>
          <w:rFonts w:ascii="Times New Roman"/>
          <w:b w:val="false"/>
          <w:i w:val="false"/>
          <w:color w:val="000000"/>
          <w:sz w:val="28"/>
        </w:rPr>
        <w:t>     4. Заң жобасының Қазақстан</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both"/>
      </w:pPr>
      <w:r>
        <w:rPr>
          <w:rFonts w:ascii="Times New Roman"/>
          <w:b w:val="false"/>
          <w:i w:val="false"/>
          <w:color w:val="000000"/>
          <w:sz w:val="28"/>
        </w:rPr>
        <w:t>     5. Заң жобасы бойынша Қазақстан</w:t>
      </w:r>
    </w:p>
    <w:p>
      <w:pPr>
        <w:spacing w:after="0"/>
        <w:ind w:left="0"/>
        <w:jc w:val="both"/>
      </w:pPr>
      <w:r>
        <w:rPr>
          <w:rFonts w:ascii="Times New Roman"/>
          <w:b w:val="false"/>
          <w:i w:val="false"/>
          <w:color w:val="000000"/>
          <w:sz w:val="28"/>
        </w:rPr>
        <w:t>        Республикасы Парламентi</w:t>
      </w:r>
    </w:p>
    <w:p>
      <w:pPr>
        <w:spacing w:after="0"/>
        <w:ind w:left="0"/>
        <w:jc w:val="both"/>
      </w:pPr>
      <w:r>
        <w:rPr>
          <w:rFonts w:ascii="Times New Roman"/>
          <w:b w:val="false"/>
          <w:i w:val="false"/>
          <w:color w:val="000000"/>
          <w:sz w:val="28"/>
        </w:rPr>
        <w:t>        тұрақты комитеттерiнiң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     6. Заң жобасы бойынша Қазақстан      Қазақстан Республикасының</w:t>
      </w:r>
    </w:p>
    <w:p>
      <w:pPr>
        <w:spacing w:after="0"/>
        <w:ind w:left="0"/>
        <w:jc w:val="both"/>
      </w:pPr>
      <w:r>
        <w:rPr>
          <w:rFonts w:ascii="Times New Roman"/>
          <w:b w:val="false"/>
          <w:i w:val="false"/>
          <w:color w:val="000000"/>
          <w:sz w:val="28"/>
        </w:rPr>
        <w:t>        Республикасы Үкiметiнiң,          Стратегиялық жоспарлау және</w:t>
      </w:r>
    </w:p>
    <w:p>
      <w:pPr>
        <w:spacing w:after="0"/>
        <w:ind w:left="0"/>
        <w:jc w:val="both"/>
      </w:pPr>
      <w:r>
        <w:rPr>
          <w:rFonts w:ascii="Times New Roman"/>
          <w:b w:val="false"/>
          <w:i w:val="false"/>
          <w:color w:val="000000"/>
          <w:sz w:val="28"/>
        </w:rPr>
        <w:t>        министрлiктердiң,                 реформалар жөнiндегi</w:t>
      </w:r>
    </w:p>
    <w:p>
      <w:pPr>
        <w:spacing w:after="0"/>
        <w:ind w:left="0"/>
        <w:jc w:val="both"/>
      </w:pPr>
      <w:r>
        <w:rPr>
          <w:rFonts w:ascii="Times New Roman"/>
          <w:b w:val="false"/>
          <w:i w:val="false"/>
          <w:color w:val="000000"/>
          <w:sz w:val="28"/>
        </w:rPr>
        <w:t>        ведомстволардың, басқа да         агенттiгiмен, Iшкi iстер</w:t>
      </w:r>
    </w:p>
    <w:p>
      <w:pPr>
        <w:spacing w:after="0"/>
        <w:ind w:left="0"/>
        <w:jc w:val="both"/>
      </w:pPr>
      <w:r>
        <w:rPr>
          <w:rFonts w:ascii="Times New Roman"/>
          <w:b w:val="false"/>
          <w:i w:val="false"/>
          <w:color w:val="000000"/>
          <w:sz w:val="28"/>
        </w:rPr>
        <w:t>        мемлекеттiк органдар мен          министрлiгiмен, Ұлттық</w:t>
      </w:r>
    </w:p>
    <w:p>
      <w:pPr>
        <w:spacing w:after="0"/>
        <w:ind w:left="0"/>
        <w:jc w:val="both"/>
      </w:pPr>
      <w:r>
        <w:rPr>
          <w:rFonts w:ascii="Times New Roman"/>
          <w:b w:val="false"/>
          <w:i w:val="false"/>
          <w:color w:val="000000"/>
          <w:sz w:val="28"/>
        </w:rPr>
        <w:t>        қоғамдық бiрлестiктердiң          қауiпсiздiк комитетiмен,</w:t>
      </w:r>
    </w:p>
    <w:p>
      <w:pPr>
        <w:spacing w:after="0"/>
        <w:ind w:left="0"/>
        <w:jc w:val="both"/>
      </w:pPr>
      <w:r>
        <w:rPr>
          <w:rFonts w:ascii="Times New Roman"/>
          <w:b w:val="false"/>
          <w:i w:val="false"/>
          <w:color w:val="000000"/>
          <w:sz w:val="28"/>
        </w:rPr>
        <w:t>        қорытындысы                       Бас прокуратурамен,</w:t>
      </w:r>
    </w:p>
    <w:p>
      <w:pPr>
        <w:spacing w:after="0"/>
        <w:ind w:left="0"/>
        <w:jc w:val="both"/>
      </w:pPr>
      <w:r>
        <w:rPr>
          <w:rFonts w:ascii="Times New Roman"/>
          <w:b w:val="false"/>
          <w:i w:val="false"/>
          <w:color w:val="000000"/>
          <w:sz w:val="28"/>
        </w:rPr>
        <w:t>                                          Жоғарғы Сотпен, Сыртқы iстер</w:t>
      </w:r>
    </w:p>
    <w:p>
      <w:pPr>
        <w:spacing w:after="0"/>
        <w:ind w:left="0"/>
        <w:jc w:val="both"/>
      </w:pPr>
      <w:r>
        <w:rPr>
          <w:rFonts w:ascii="Times New Roman"/>
          <w:b w:val="false"/>
          <w:i w:val="false"/>
          <w:color w:val="000000"/>
          <w:sz w:val="28"/>
        </w:rPr>
        <w:t>                                          министрлiгiмен келiсiлдi</w:t>
      </w:r>
    </w:p>
    <w:p>
      <w:pPr>
        <w:spacing w:after="0"/>
        <w:ind w:left="0"/>
        <w:jc w:val="both"/>
      </w:pPr>
      <w:r>
        <w:rPr>
          <w:rFonts w:ascii="Times New Roman"/>
          <w:b w:val="false"/>
          <w:i w:val="false"/>
          <w:color w:val="000000"/>
          <w:sz w:val="28"/>
        </w:rPr>
        <w:t>     7. Заң жобасының ғылыми</w:t>
      </w:r>
    </w:p>
    <w:p>
      <w:pPr>
        <w:spacing w:after="0"/>
        <w:ind w:left="0"/>
        <w:jc w:val="both"/>
      </w:pPr>
      <w:r>
        <w:rPr>
          <w:rFonts w:ascii="Times New Roman"/>
          <w:b w:val="false"/>
          <w:i w:val="false"/>
          <w:color w:val="000000"/>
          <w:sz w:val="28"/>
        </w:rPr>
        <w:t>        сараптамасы                       өткiзiлген жоқ</w:t>
      </w:r>
    </w:p>
    <w:p>
      <w:pPr>
        <w:spacing w:after="0"/>
        <w:ind w:left="0"/>
        <w:jc w:val="both"/>
      </w:pPr>
      <w:r>
        <w:rPr>
          <w:rFonts w:ascii="Times New Roman"/>
          <w:b w:val="false"/>
          <w:i w:val="false"/>
          <w:color w:val="000000"/>
          <w:sz w:val="28"/>
        </w:rPr>
        <w:t>     8. Заң жобасы жөнiнде баяндама       Әдiлет министрi</w:t>
      </w:r>
    </w:p>
    <w:p>
      <w:pPr>
        <w:spacing w:after="0"/>
        <w:ind w:left="0"/>
        <w:jc w:val="both"/>
      </w:pPr>
      <w:r>
        <w:rPr>
          <w:rFonts w:ascii="Times New Roman"/>
          <w:b w:val="false"/>
          <w:i w:val="false"/>
          <w:color w:val="000000"/>
          <w:sz w:val="28"/>
        </w:rPr>
        <w:t>        жасау кiмге тапсырылады           Б.Ә.Мұхамеджановқа</w:t>
      </w:r>
    </w:p>
    <w:p>
      <w:pPr>
        <w:spacing w:after="0"/>
        <w:ind w:left="0"/>
        <w:jc w:val="both"/>
      </w:pPr>
      <w:r>
        <w:rPr>
          <w:rFonts w:ascii="Times New Roman"/>
          <w:b w:val="false"/>
          <w:i w:val="false"/>
          <w:color w:val="000000"/>
          <w:sz w:val="28"/>
        </w:rPr>
        <w:t>     9. Балама жобалардың болуы           жоқ</w:t>
      </w:r>
    </w:p>
    <w:p>
      <w:pPr>
        <w:spacing w:after="0"/>
        <w:ind w:left="0"/>
        <w:jc w:val="both"/>
      </w:pPr>
      <w:r>
        <w:rPr>
          <w:rFonts w:ascii="Times New Roman"/>
          <w:b w:val="false"/>
          <w:i w:val="false"/>
          <w:color w:val="000000"/>
          <w:sz w:val="28"/>
        </w:rPr>
        <w:t>     10.Заң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both"/>
      </w:pPr>
      <w:r>
        <w:rPr>
          <w:rFonts w:ascii="Times New Roman"/>
          <w:b w:val="false"/>
          <w:i w:val="false"/>
          <w:color w:val="000000"/>
          <w:sz w:val="28"/>
        </w:rPr>
        <w:t>     11.Парламенттiң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both"/>
      </w:pPr>
      <w:r>
        <w:rPr>
          <w:rFonts w:ascii="Times New Roman"/>
          <w:b w:val="false"/>
          <w:i w:val="false"/>
          <w:color w:val="000000"/>
          <w:sz w:val="28"/>
        </w:rPr>
        <w:t>     12.Жобаны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both"/>
      </w:pPr>
      <w:r>
        <w:rPr>
          <w:rFonts w:ascii="Times New Roman"/>
          <w:b w:val="false"/>
          <w:i w:val="false"/>
          <w:color w:val="000000"/>
          <w:sz w:val="28"/>
        </w:rPr>
        <w:t>     13.Заң жобасының халықтық            ұсынылған жоқ</w:t>
      </w:r>
    </w:p>
    <w:p>
      <w:pPr>
        <w:spacing w:after="0"/>
        <w:ind w:left="0"/>
        <w:jc w:val="both"/>
      </w:pPr>
      <w:r>
        <w:rPr>
          <w:rFonts w:ascii="Times New Roman"/>
          <w:b w:val="false"/>
          <w:i w:val="false"/>
          <w:color w:val="000000"/>
          <w:sz w:val="28"/>
        </w:rPr>
        <w:t>        талқылауға ұсыну және</w:t>
      </w:r>
    </w:p>
    <w:p>
      <w:pPr>
        <w:spacing w:after="0"/>
        <w:ind w:left="0"/>
        <w:jc w:val="both"/>
      </w:pPr>
      <w:r>
        <w:rPr>
          <w:rFonts w:ascii="Times New Roman"/>
          <w:b w:val="false"/>
          <w:i w:val="false"/>
          <w:color w:val="000000"/>
          <w:sz w:val="28"/>
        </w:rPr>
        <w:t>        оның мерзiмi</w:t>
      </w:r>
    </w:p>
    <w:p>
      <w:pPr>
        <w:spacing w:after="0"/>
        <w:ind w:left="0"/>
        <w:jc w:val="both"/>
      </w:pPr>
      <w:r>
        <w:rPr>
          <w:rFonts w:ascii="Times New Roman"/>
          <w:b w:val="false"/>
          <w:i w:val="false"/>
          <w:color w:val="000000"/>
          <w:sz w:val="28"/>
        </w:rPr>
        <w:t>     14.Комитеттiң заң жобасы</w:t>
      </w:r>
    </w:p>
    <w:p>
      <w:pPr>
        <w:spacing w:after="0"/>
        <w:ind w:left="0"/>
        <w:jc w:val="both"/>
      </w:pPr>
      <w:r>
        <w:rPr>
          <w:rFonts w:ascii="Times New Roman"/>
          <w:b w:val="false"/>
          <w:i w:val="false"/>
          <w:color w:val="000000"/>
          <w:sz w:val="28"/>
        </w:rPr>
        <w:t>        жөнiндегi қорытындысы</w:t>
      </w:r>
    </w:p>
    <w:p>
      <w:pPr>
        <w:spacing w:after="0"/>
        <w:ind w:left="0"/>
        <w:jc w:val="both"/>
      </w:pPr>
      <w:r>
        <w:rPr>
          <w:rFonts w:ascii="Times New Roman"/>
          <w:b w:val="false"/>
          <w:i w:val="false"/>
          <w:color w:val="000000"/>
          <w:sz w:val="28"/>
        </w:rPr>
        <w:t>        (екiншi оқылымның алдында)</w:t>
      </w:r>
    </w:p>
    <w:p>
      <w:pPr>
        <w:spacing w:after="0"/>
        <w:ind w:left="0"/>
        <w:jc w:val="both"/>
      </w:pPr>
      <w:r>
        <w:rPr>
          <w:rFonts w:ascii="Times New Roman"/>
          <w:b w:val="false"/>
          <w:i w:val="false"/>
          <w:color w:val="000000"/>
          <w:sz w:val="28"/>
        </w:rPr>
        <w:t>     15.Заң жобасын Парламенттiң</w:t>
      </w:r>
    </w:p>
    <w:p>
      <w:pPr>
        <w:spacing w:after="0"/>
        <w:ind w:left="0"/>
        <w:jc w:val="both"/>
      </w:pPr>
      <w:r>
        <w:rPr>
          <w:rFonts w:ascii="Times New Roman"/>
          <w:b w:val="false"/>
          <w:i w:val="false"/>
          <w:color w:val="000000"/>
          <w:sz w:val="28"/>
        </w:rPr>
        <w:t>        екiншi оқылымда қарауы</w:t>
      </w:r>
    </w:p>
    <w:p>
      <w:pPr>
        <w:spacing w:after="0"/>
        <w:ind w:left="0"/>
        <w:jc w:val="both"/>
      </w:pPr>
      <w:r>
        <w:rPr>
          <w:rFonts w:ascii="Times New Roman"/>
          <w:b w:val="false"/>
          <w:i w:val="false"/>
          <w:color w:val="000000"/>
          <w:sz w:val="28"/>
        </w:rPr>
        <w:t>        және оның нәтижесi</w:t>
      </w:r>
    </w:p>
    <w:p>
      <w:pPr>
        <w:spacing w:after="0"/>
        <w:ind w:left="0"/>
        <w:jc w:val="both"/>
      </w:pPr>
      <w:r>
        <w:rPr>
          <w:rFonts w:ascii="Times New Roman"/>
          <w:b w:val="false"/>
          <w:i w:val="false"/>
          <w:color w:val="000000"/>
          <w:sz w:val="28"/>
        </w:rPr>
        <w:t>     16.Заңның күшiне ену уақыты</w:t>
      </w:r>
    </w:p>
    <w:p>
      <w:pPr>
        <w:spacing w:after="0"/>
        <w:ind w:left="0"/>
        <w:jc w:val="both"/>
      </w:pPr>
      <w:r>
        <w:rPr>
          <w:rFonts w:ascii="Times New Roman"/>
          <w:b w:val="false"/>
          <w:i w:val="false"/>
          <w:color w:val="000000"/>
          <w:sz w:val="28"/>
        </w:rPr>
        <w:t>     17.Басқа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