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8175" w14:textId="0258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21 сәуiрдегi N 372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Үкiметi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 </w:t>
      </w:r>
      <w:r>
        <w:rPr>
          <w:rFonts w:ascii="Times New Roman"/>
          <w:b w:val="false"/>
          <w:i w:val="false"/>
          <w:color w:val="000000"/>
          <w:sz w:val="28"/>
        </w:rPr>
        <w:t>P960790_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ПҮАЖ-ы, 1996 ж., N 29, 256-құжат) мынадай өзгерiс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Республикалық мемлекеттiк кәсiпорындардың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93-жол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"93. Қазақстан Республикасы көмiр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өнеркәсiбiнiң әскерилендiрiлген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тау-кен құтқару бөлiмi                Қарағанды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