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01166" w14:textId="c901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Әдiлет министрлiгiнiң Жылжымайтын мүлiк пен заңды тұлғаларды тiркеу агенттiгiнiң және Тергеу департаментiнiң штат санын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21 сәуiр N 373. Күші жойылды - ҚР Үкіметінің 1999.06.15. N 771 қаулысымен. ~P990771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Әдiлет министрлiгiнiң Жылжымайтын мүлiк пен заңды тұлғаларды тiркеу агенттiгiнiң штат саны 25 адам болып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Әдiлет министрлiгi Тергеу департаментiнiң штат саны 1998 жылы 90 адам болып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