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6122" w14:textId="3356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Эпидемияға қарсы республикалық төтенше комиссияның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28 сәуiрдегi N 389 қаулысы.
Күші жойылды - Қазақстан Республикасы Үкiметiнiң 2003 жылғы 11 маусымдағы N 554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күші жойылды - ҚР Үкіметінің 2000.04.14. N 578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"Эпидемияға қарсы республикалық төтенше комиссия туралы" Қазақстан Республикасы Үкiметiнiң 1996 жылғы 3 маусымдағы N 685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26, 215-құжат)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"мен оның жеке құрамы"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Эпидемияға қарсы республикалық төтенше комиссияның құрамы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жетiншi абзацындағы "Қазақстан Республикасы Денсаулық сақтау министрлiгiнiң" деген сөздер "Қазақстан Республикасы Бiлiм, мәдениет және денсаулық сақтау министрлiгiнiң денсаулық сақтау комитетiнiң"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"Қазақстан Республикасының Төтенше жағдайлар жөнiндегi мемлекеттiк комитетiнiң" деген сөздер "Қазақстан Республикасы Төтенше жағдайлар жөнiндегi комитетiнiң" деген сөздермен ауыстырылсын.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28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Эпидемияға қарсы республикалық төтенше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Құлмаханов Ш.Қ.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жағдайлар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төрағасы, Комиссия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Бижанов Н.К.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жағдайлар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Комиссия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Девятко В.Н.             - Қазақстан Республикасының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төрағасы,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Асқаров А.М.             - Қазақстан Республикасының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мемлекеттiң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санитарлық-эпидемиология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бастығының орынбасары,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Алтынбеков С.А.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жағдайлар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Азаматтық қорғаныс және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бөлiмдер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Ашықбаев Б.М.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Бычкова С.Ф.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министрлiгiнiң Республикалық соттық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сараптама орталығының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Добрица В.П.             - Қазақ обаға қарсы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институтының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Дүрiмбетов Е.Е.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санитарлық дәрiгерi,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Бiлiм, мәдениет және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сақтау министрлiгiнiң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сақтау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Ерекешев С.В.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министрлiгiнiң бас дәрiгерлiк-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Иманғалиев С.К.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iстер министрлiгiнiң консулдық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Кравчук А.В.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жағдайлар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Төтенше жағдайлардың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Матаролин С.Г.           - "Қазақстан темiр жолы"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кәсiпорны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Мұсайбеков Ж.С.          - Қазақстан Республикасы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министрлiгiнiң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спорт комитетiнiң бөлiм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Мұсатаев М.Х.            - Қазақстан Республикасы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табиғи ресурстар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(вице-министр)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Оразбақов Ғ.I.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коммуникациялар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Отаров К.М.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шаруашылығы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(вице-министр)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 И.И.                - Қазақстан Республикасы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(вице-министр)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Петров В.В.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жағдайлар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Сәлиев С.Ж.              - "Қазақстан теледидары мен радиосы"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республикалық корпорациясының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Спатаев М.Б.             - Республикалық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эпидемиологиялық станцияның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Тұрсынқұлов С.З.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шаруашылығы министрлiгi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дәрiгерлiгi комитетiнiң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