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2d37" w14:textId="6012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техника және бiлiм беру саласындағы Мемлекеттiк сыйлықтары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25 мамырдағы N 477. Күші жойылды - ҚР Үкіметінің 2007.09.14. N 807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ғылым, техника және бiлiм беру саласындағы Мемлекеттiк сыйлықтары туралы ереже; 
</w:t>
      </w:r>
      <w:r>
        <w:br/>
      </w:r>
      <w:r>
        <w:rPr>
          <w:rFonts w:ascii="Times New Roman"/>
          <w:b w:val="false"/>
          <w:i w:val="false"/>
          <w:color w:val="000000"/>
          <w:sz w:val="28"/>
        </w:rPr>
        <w:t>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комиссиясы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комиссиясының құрамы 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w:t>
      </w:r>
      <w:r>
        <w:br/>
      </w:r>
      <w:r>
        <w:rPr>
          <w:rFonts w:ascii="Times New Roman"/>
          <w:b w:val="false"/>
          <w:i w:val="false"/>
          <w:color w:val="000000"/>
          <w:sz w:val="28"/>
        </w:rPr>
        <w:t>
      "Қазақстан Республикасының ғылым, техника және бiлiм беру саласындағы мемлекеттiк сыйлығы туралы ереже мен Қазақстан Республикасы Министрлер Кабинетi жанындағы Қазақстан Республикасының Ғылым, техника және бiлiм саласындағы мемлекеттiк сыйлықтары жөнiндегi комитет туралы ереженi бекiту туралы" Қазақстан Республикасы Министрлер Кабинетiнiң 1992 жылғы 7 қазандағы N 834 қаулысының (Қазақстан Республикасының ПҮАЖ-ы, 1992 ж., N 38, 577-құжат); 
</w:t>
      </w:r>
      <w:r>
        <w:br/>
      </w:r>
      <w:r>
        <w:rPr>
          <w:rFonts w:ascii="Times New Roman"/>
          <w:b w:val="false"/>
          <w:i w:val="false"/>
          <w:color w:val="000000"/>
          <w:sz w:val="28"/>
        </w:rPr>
        <w:t>
      "Қазақстан Республикасы Министрлер Кабинетiнiң 1992 жылғы 77 қазандағы N 834 қаулысына өзгертулер мен толықтырулар енгiзу туралы" Қазақстан Республикасы Үкiметiнiң 1995 жылғы 31 қазандағы N 1412 қаулысының (Қазақстан Республикасының ПҮАЖ-ы, 1995 ж., N 33, 429-құжат); 
</w:t>
      </w:r>
      <w:r>
        <w:br/>
      </w:r>
      <w:r>
        <w:rPr>
          <w:rFonts w:ascii="Times New Roman"/>
          <w:b w:val="false"/>
          <w:i w:val="false"/>
          <w:color w:val="000000"/>
          <w:sz w:val="28"/>
        </w:rPr>
        <w:t>
      "Қазақстан Республикасының Үкiметi жанындағы Қазақстан Республикасының Ғылым, техника және бiлiм беру саласындағы мемлекеттiк сыйлықтар жөнiндегi комитетiнiң құрамы мен төралқасы туралы" Қазақстан Республикасы Үкiметiнiң 1996 жылғы 13 тамыздағы N 1003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1996 ж., N 33, 315-құжат)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25 мамырдағы      
</w:t>
      </w:r>
      <w:r>
        <w:br/>
      </w:r>
      <w:r>
        <w:rPr>
          <w:rFonts w:ascii="Times New Roman"/>
          <w:b w:val="false"/>
          <w:i w:val="false"/>
          <w:color w:val="000000"/>
          <w:sz w:val="28"/>
        </w:rPr>
        <w:t>
N 477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ғылым, техника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бiлiм беру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сыйлықтары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ғылым, техника және бiлiм беру саласындағы Мемлекеттiк сыйлығы (бұдан әрi - Мемлекеттiк сыйлық) Қазақстан Республикасының азаматтарына: 
</w:t>
      </w:r>
      <w:r>
        <w:br/>
      </w:r>
      <w:r>
        <w:rPr>
          <w:rFonts w:ascii="Times New Roman"/>
          <w:b w:val="false"/>
          <w:i w:val="false"/>
          <w:color w:val="000000"/>
          <w:sz w:val="28"/>
        </w:rPr>
        <w:t>
      республиканың экономикалық және әлеуметтiк дамуын айтарлықтай жеделдетуге және қазақстандық ғылым мен техниканы әлемдегi озық жетiстiктердiң деңгейiне көтерiлуiне жеткiзетiн iргелi және қолданбалы зерттеулер саласындағы аса үздiк нәтижелер үшiн; 
</w:t>
      </w:r>
      <w:r>
        <w:br/>
      </w:r>
      <w:r>
        <w:rPr>
          <w:rFonts w:ascii="Times New Roman"/>
          <w:b w:val="false"/>
          <w:i w:val="false"/>
          <w:color w:val="000000"/>
          <w:sz w:val="28"/>
        </w:rPr>
        <w:t>
      қоғамға кеңiнен танылған ғылыми ашылымдар, монографиялар, сондай-ақ бiр саладағы бiрқатар ғылыми жұмыстар үшiн; 
</w:t>
      </w:r>
      <w:r>
        <w:br/>
      </w:r>
      <w:r>
        <w:rPr>
          <w:rFonts w:ascii="Times New Roman"/>
          <w:b w:val="false"/>
          <w:i w:val="false"/>
          <w:color w:val="000000"/>
          <w:sz w:val="28"/>
        </w:rPr>
        <w:t>
      техниканың, материалдардың және технологиялардың жаңа түрлерiн әлемдiк үлгiлер деңгейiнде және одан жоғары өндiрудi әзiрлегенi және ұйымдастырғаны үшiн; 
</w:t>
      </w:r>
      <w:r>
        <w:br/>
      </w:r>
      <w:r>
        <w:rPr>
          <w:rFonts w:ascii="Times New Roman"/>
          <w:b w:val="false"/>
          <w:i w:val="false"/>
          <w:color w:val="000000"/>
          <w:sz w:val="28"/>
        </w:rPr>
        <w:t>
      мемлекеттік құпияларға жатқызылған мәліметтері бар экономиканың әр түрлі салаларында мүлдем жаңа бұйымдар, технологиялық процестер әзірлегені және жасағаны үшін; 
</w:t>
      </w:r>
      <w:r>
        <w:br/>
      </w:r>
      <w:r>
        <w:rPr>
          <w:rFonts w:ascii="Times New Roman"/>
          <w:b w:val="false"/>
          <w:i w:val="false"/>
          <w:color w:val="000000"/>
          <w:sz w:val="28"/>
        </w:rPr>
        <w:t>
      республика үшiн жоғары бiлiктi мамандар мен ғылыми кадрлар даярлауға жәрдемдесетiн республиканың бiлiм жүйесiнiң барлық сатыларына арналған оқулықтар үшiн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2001.07.17. N 966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сыйлықтар Республика күнi қарсаңында екi жылда бiр рет 6 сыйлық санында, оның ішінде біреуі мемлекеттік құпияларға жатқызылған мәліметтері бар жұмыс үшін берiледi. Мемлекеттiк сыйлықтың ақшалай бөлiгiнiң мөлшерiн олар берiлетiн жылы және республикалық бюджетте ғылым үшiн көзделген сомалардың шегiнде Қазақстан Республикасының Үкiметi белгiлейдi. 
</w:t>
      </w:r>
      <w:r>
        <w:br/>
      </w:r>
      <w:r>
        <w:rPr>
          <w:rFonts w:ascii="Times New Roman"/>
          <w:b w:val="false"/>
          <w:i w:val="false"/>
          <w:color w:val="000000"/>
          <w:sz w:val="28"/>
        </w:rPr>
        <w:t>
      Бланктер, дипломдар, құрметтi белгiлер дайындауға, Мемлекеттiк сыйлықтар алуға ұсынылған жұмыстар сараптама және рецензиялау жүргiзуге байланысты шығыстар, сондай-ақ Комиссия мүшелерi мен ол iске тартылған сарапшыларға iссапарлық шығыстар Қазақстан Республикасының Бiлiм және ғылым министрлiгi қаражатының есебiнен қаржыландырылады. &lt;*&gt;
</w:t>
      </w:r>
      <w:r>
        <w:br/>
      </w:r>
      <w:r>
        <w:rPr>
          <w:rFonts w:ascii="Times New Roman"/>
          <w:b w:val="false"/>
          <w:i w:val="false"/>
          <w:color w:val="000000"/>
          <w:sz w:val="28"/>
        </w:rPr>
        <w:t>
      Бұрын Қазақстанның мемлекеттiк сыйлықтары мен Қазақстан Республикасының атаулы сыйлықтарына ие болған жұмыстар Мемлекеттiк сыйлық алу конкурсына қатысуға жiберiлмейдi. Жұмыс Мемлекеттiк сыйлық алуға екi реттен артық ұсынылмайды. 
</w:t>
      </w:r>
      <w:r>
        <w:br/>
      </w:r>
      <w:r>
        <w:rPr>
          <w:rFonts w:ascii="Times New Roman"/>
          <w:b w:val="false"/>
          <w:i w:val="false"/>
          <w:color w:val="000000"/>
          <w:sz w:val="28"/>
        </w:rPr>
        <w:t>
      Қазақстан Республикасы Мемлекеттiк сыйлығының лауреаты жаңа жетiстiктерге қол жеткiзген кезде, бұл сыйлық, оның алдында көрсетiлген сыйлық берiлгеннен кейiн бес жылдан соң оған екiншi рет берiлуi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2001.07.17. N 966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2003.07.30.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сыйлық алу үшiн ұсынылған ғылыми еңбектер жариялануы, оқулықтар республиканың бiлiм жүйесiнде кемiнде үш жыл бойы байқау-сынақтан өтуi, ал техникалардың, материалдардың жаңа технологиялардың жаңа түрлерi Мемлекеттiк сыйлық алуға ұсынылған сәтке дейiн кемiнде екi жыл бойы өндiрiсте игерiлуi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Жұмыстарды мемлекеттiк сыйлық алуға ұсынуды Қазақстан Республикасы министрлiктерiнiң алқалары, ғылыми және оқу орындарының және басқа да ұйымдардың, сондай-ақ кәсiпорындардың ғылыми, ғылыми-техникалық, ғалымдар кеңестерi жүргiзедi. Жұмыстарды Мемлекеттiк сыйлыққа ұсыну туралы шешiм бұл органдардың қызметiне арналған регламенттермен және басқа да актiлермен, белгiленген тәртiпте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сыйлыққа ұсынылғандардың ұжымы әдетте 8 адамнан аспауы тиiс. Мемлекеттiк сыйлықты алуға iзденушiлердiң көрсетiлген санын арттыруға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комиссияның ұсынымы бойынша рұқсат етiледi. 
</w:t>
      </w:r>
      <w:r>
        <w:br/>
      </w:r>
      <w:r>
        <w:rPr>
          <w:rFonts w:ascii="Times New Roman"/>
          <w:b w:val="false"/>
          <w:i w:val="false"/>
          <w:color w:val="000000"/>
          <w:sz w:val="28"/>
        </w:rPr>
        <w:t>
      Iзденушiлердiң ұжымына кандидаттар iрiктеу ұсынылатын жұмыс орындалған министрлiктерде, ғылыми және басқа да ұйымдарда, сондай-ақ кәсiпорындарда белгiленген тәртiпте, объективтi түрде жүргiзiледi. Бiр iзденушiлердiң кандидатурасы Мемлекеттiк сыйлыққа екi және одан да көп жұмыстар бойынша ұсынылына алмайды. Iзденушiлердiң ұжымына адамдарды тек лауазымдық және басқа белгiсi бойынша кiргiзуге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сыйлықтар алуға сыйлықтар берiлетiн жылғы 1-ақпанға дейiн ұсынылған жұмыстарды Қазақстан Республикасының Ғылым, техника және бiлiм беру саласындағы мемлекеттiк сыйлықтары жөнiндегi комиссия қабылдайды. 
</w:t>
      </w:r>
      <w:r>
        <w:br/>
      </w:r>
      <w:r>
        <w:rPr>
          <w:rFonts w:ascii="Times New Roman"/>
          <w:b w:val="false"/>
          <w:i w:val="false"/>
          <w:color w:val="000000"/>
          <w:sz w:val="28"/>
        </w:rPr>
        <w:t>
      Құжаттардың тiзбесi мен оларды ұсынылған жұмыстарға рәсiмдеудiң тәртiбi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 қабылдайтын Ережемен айқындалады. 
</w:t>
      </w:r>
      <w:r>
        <w:br/>
      </w:r>
      <w:r>
        <w:rPr>
          <w:rFonts w:ascii="Times New Roman"/>
          <w:b w:val="false"/>
          <w:i w:val="false"/>
          <w:color w:val="000000"/>
          <w:sz w:val="28"/>
        </w:rPr>
        <w:t>
      Мемлекеттiк сыйлықтарды ұсынуға жұмыстарды қабылдау туралы және алдын ала iрiктеу туралы шешiмдi жариялауды республикалық және басқа да бұқаралық ақпарат құралдары арқылы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Мемлекеттiк сыйлықтар алуға ұсынылған жұмыстарды екi кезеңде қарайды. 
</w:t>
      </w:r>
      <w:r>
        <w:br/>
      </w:r>
      <w:r>
        <w:rPr>
          <w:rFonts w:ascii="Times New Roman"/>
          <w:b w:val="false"/>
          <w:i w:val="false"/>
          <w:color w:val="000000"/>
          <w:sz w:val="28"/>
        </w:rPr>
        <w:t>
      Бiрiншi кезеңде (15 тамызға дейiн) жұмыстарды алдын ала iрiктеп алуды және iзденушiнiң нақты шығармашылық үлесi бойынша оның мәлiмделген авторлыққа (тең авторлыққа) сәйкестiгiн анықтауды Комиссияның төралқасы жүзеге асырады. Комиссия мемлекеттік құпияларға жатқызылған мәліметтері бар жұмыстардан басқа алдын ала iрiктеуден өткен жұмыстардың тiзiмiн қараудың екiншi кезеңiне дейiн кемiнде бiр ай бұрын, авторлары мен осы жұмыстарды ұсынған ұйымдарды көрсете отырып, кеңiнен талқылау үшiн республикалық және жергiлiктi бұқаралық ақпарат құралдарында жариялайды. &lt;*&gt; 
</w:t>
      </w:r>
      <w:r>
        <w:br/>
      </w:r>
      <w:r>
        <w:rPr>
          <w:rFonts w:ascii="Times New Roman"/>
          <w:b w:val="false"/>
          <w:i w:val="false"/>
          <w:color w:val="000000"/>
          <w:sz w:val="28"/>
        </w:rPr>
        <w:t>
      Қараудың екiншi кезеңiнiң қорытындылары бойынша Комиссия жұмыстарды Қазақстан Республикасының Үкiметiне Мемлекеттiк сыйлықтар беруге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2001.07.17. N 966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2003.07.30.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Комиссияның Мемлекеттiк сыйлықтар беру туралы ұсыныстары Қазақстан Республикасының Үкiметiне сыйлықтар берiлетiн жылғы 15 қыркүйекке дейiн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сыйлықтар беру туралы Комиссияның ұсыныстарын Қазақстан Республикасының Үкiметiне бекiтедi және Республика күнiнде баспасөзде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сыйлыққа ие болған адамдарға "Қазақстан Республикасы Мемлекеттiк сыйлығының лауреаты" атағы берiледi әрi лауреаттың дипломы, куәлiгi, құрметтi белгiсi және сыйлықтың ақшалай бөлiгi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Авторлар ұжымына Мемлекеттiк сыйлықтар берiлген кезде сыйлықтың ақшалай бөлiгi олардың арасында тең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Қайтыс болғаннан кейiн марапатталған, қайтыс болған Мемлекеттiк сыйлықтың лауреатының дипломы, құрметтi белгiсi және ақшалай сыйақысы оның мұрагерлерiне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25 мамырдағы     
</w:t>
      </w:r>
      <w:r>
        <w:br/>
      </w:r>
      <w:r>
        <w:rPr>
          <w:rFonts w:ascii="Times New Roman"/>
          <w:b w:val="false"/>
          <w:i w:val="false"/>
          <w:color w:val="000000"/>
          <w:sz w:val="28"/>
        </w:rPr>
        <w:t>
N 477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ғылым, техника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бiлiм беру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сыйлықтары жөнiндегi комиссиясы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Үкiметiнiң жанындағы Қазақстан Республикасының ғылым, техника және бiлiм беру саласындағы мемлекеттiк сыйлықтары жөнiндегi комиссиясы (бұдан әрi - Комиссия) консультативтiк-кеңесшi орган болып табылады және республика министрлiктерiнiң, ведомстволарының, ғылыми қоғамдарының, оқу орындарының, кәсiпорындарының және басқа да ұйымдарының көрнектi ғалымдары мен iрi мамандарынан құралады. 
</w:t>
      </w:r>
      <w:r>
        <w:br/>
      </w:r>
      <w:r>
        <w:rPr>
          <w:rFonts w:ascii="Times New Roman"/>
          <w:b w:val="false"/>
          <w:i w:val="false"/>
          <w:color w:val="000000"/>
          <w:sz w:val="28"/>
        </w:rPr>
        <w:t>
      Комиссияның құрамы мен оның төралқасын Қазақстан Республикасы Бiлiм және ғылым министрлiгiнiң ұсынуы бойынша Қазақстан Республикасының Үкiметi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2003.07.30.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Комиссияға Қазақстан Республикасының ғылым, техника және бiлiм беру саласындағы мемлекеттiк сыйлықтарын (бұдан әрi - Мемлекеттiк сыйлықтар) алуға ұсынылған жұмыстарды қабылдау мен қарауды ұйымдастыру және Мемлекеттiк сыйлықтар беруге арналған ұсынымдар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 өзiне жүктелген функцияларға сәйкес: 
</w:t>
      </w:r>
      <w:r>
        <w:br/>
      </w:r>
      <w:r>
        <w:rPr>
          <w:rFonts w:ascii="Times New Roman"/>
          <w:b w:val="false"/>
          <w:i w:val="false"/>
          <w:color w:val="000000"/>
          <w:sz w:val="28"/>
        </w:rPr>
        <w:t>
      Мемлекеттiк сыйлықтарды алуға ұсынылған жұмыстарды қабылдауды және қарауды жүргiзедi; 
</w:t>
      </w:r>
      <w:r>
        <w:br/>
      </w:r>
      <w:r>
        <w:rPr>
          <w:rFonts w:ascii="Times New Roman"/>
          <w:b w:val="false"/>
          <w:i w:val="false"/>
          <w:color w:val="000000"/>
          <w:sz w:val="28"/>
        </w:rPr>
        <w:t>
      iзденушiнiң нақты шығармашылық үлесi бойынша оның мәлiмделген авторлыққа (тең авторлыққа) сәйкестiгiн анықтай отырып, Мемлекеттiк сыйлықтарды алуға ұсынылған жұмыстарды алдын ала iрiктеудi жүзеге асырады және мемлекеттік құпияларға жатқызылған мәліметтері бар жұмыстардан басқа бұл жұмыстардың тiзiмiн кең қоғамдық талқылау үшiн республикалық және басқа да бұқаралық ақпарат құралдарында жариялайды; &lt;*&gt;
</w:t>
      </w:r>
      <w:r>
        <w:br/>
      </w:r>
      <w:r>
        <w:rPr>
          <w:rFonts w:ascii="Times New Roman"/>
          <w:b w:val="false"/>
          <w:i w:val="false"/>
          <w:color w:val="000000"/>
          <w:sz w:val="28"/>
        </w:rPr>
        <w:t>
      Мемлекеттiк сыйлықтарға ұсынылған жұмыстарға түскен ұсыныстарға, ескертпелерге және пiкiрлерге талдау жүргiзедi; 
</w:t>
      </w:r>
      <w:r>
        <w:br/>
      </w:r>
      <w:r>
        <w:rPr>
          <w:rFonts w:ascii="Times New Roman"/>
          <w:b w:val="false"/>
          <w:i w:val="false"/>
          <w:color w:val="000000"/>
          <w:sz w:val="28"/>
        </w:rPr>
        <w:t>
      Мемлекеттiк сыйлықтар беру туралы ұсыныстарды Қазақстан Республикасы Үкiметiнiң бекiтуiне енгiзедi; 
</w:t>
      </w:r>
      <w:r>
        <w:br/>
      </w:r>
      <w:r>
        <w:rPr>
          <w:rFonts w:ascii="Times New Roman"/>
          <w:b w:val="false"/>
          <w:i w:val="false"/>
          <w:color w:val="000000"/>
          <w:sz w:val="28"/>
        </w:rPr>
        <w:t>
      Мемлекеттiк сыйлықтар лауреаттарының дипломдарын, куәлiктерiн және құрметтi белгiлерiн ресiмдейдi, лауреаттарға Мемлекеттiк сыйлықтардың ақшалай бөлiгiн төлеудi жүргiзедi; 
</w:t>
      </w:r>
      <w:r>
        <w:br/>
      </w:r>
      <w:r>
        <w:rPr>
          <w:rFonts w:ascii="Times New Roman"/>
          <w:b w:val="false"/>
          <w:i w:val="false"/>
          <w:color w:val="000000"/>
          <w:sz w:val="28"/>
        </w:rPr>
        <w:t>
      бұқаралық ақпарат құралдарының Мемлекеттiк сыйлықтар лауреаттарының шығармашылық тәжiрибесi мен жетiстiктерiн таратуына жәрдемдеседi.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2001.07.17. N 966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2003.07.30.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Комиссияға: 
</w:t>
      </w:r>
      <w:r>
        <w:br/>
      </w:r>
      <w:r>
        <w:rPr>
          <w:rFonts w:ascii="Times New Roman"/>
          <w:b w:val="false"/>
          <w:i w:val="false"/>
          <w:color w:val="000000"/>
          <w:sz w:val="28"/>
        </w:rPr>
        <w:t>
      Мемлекеттiк сыйлықтар алуға ұсынылған жұмыстарды алдын ала қарау үшiн секциялар, тұрақты немесе уақытша сараптық комиссиялар құруға. Секциялар мен сараптық комиссияларының жұмыс тәртiбi Комиссияның төралқасы бекiтетiн ережелермен белгiленедi; 
</w:t>
      </w:r>
      <w:r>
        <w:br/>
      </w:r>
      <w:r>
        <w:rPr>
          <w:rFonts w:ascii="Times New Roman"/>
          <w:b w:val="false"/>
          <w:i w:val="false"/>
          <w:color w:val="000000"/>
          <w:sz w:val="28"/>
        </w:rPr>
        <w:t>
      Мемлекеттiк сыйлықтар алуға ұсынылған жұмыстарды ғылыми және тиiстi бейiндегi басқа да ұйымдарға сараптық қарауға жолдауға; 
</w:t>
      </w:r>
      <w:r>
        <w:br/>
      </w:r>
      <w:r>
        <w:rPr>
          <w:rFonts w:ascii="Times New Roman"/>
          <w:b w:val="false"/>
          <w:i w:val="false"/>
          <w:color w:val="000000"/>
          <w:sz w:val="28"/>
        </w:rPr>
        <w:t>
      Мемлекеттiк сыйлықтар алуға ұсынылған жұмыстарды рецензиялауға көрнектi ғалымдар мен халық шаруашылығының iрi мамандарын тартуға; 
</w:t>
      </w:r>
      <w:r>
        <w:br/>
      </w:r>
      <w:r>
        <w:rPr>
          <w:rFonts w:ascii="Times New Roman"/>
          <w:b w:val="false"/>
          <w:i w:val="false"/>
          <w:color w:val="000000"/>
          <w:sz w:val="28"/>
        </w:rPr>
        <w:t>
      Мемлекеттiк сыйлықтар алуға ұсынылған жұмыстарды ұсыну мен сараптық қараудың белгiленген тәртiбiнiң сақталуына бақылау жасауды жүзеге асыруға; 
</w:t>
      </w:r>
      <w:r>
        <w:br/>
      </w:r>
      <w:r>
        <w:rPr>
          <w:rFonts w:ascii="Times New Roman"/>
          <w:b w:val="false"/>
          <w:i w:val="false"/>
          <w:color w:val="000000"/>
          <w:sz w:val="28"/>
        </w:rPr>
        <w:t>
      қаралатын жұмыстардың нәтижелерiмен жергiлiктi жерде танысу үшiн Комиссия мүшелерiн, сарапшыларды жiберуге құқық берiледi. 
</w:t>
      </w:r>
      <w:r>
        <w:br/>
      </w:r>
      <w:r>
        <w:rPr>
          <w:rFonts w:ascii="Times New Roman"/>
          <w:b w:val="false"/>
          <w:i w:val="false"/>
          <w:color w:val="000000"/>
          <w:sz w:val="28"/>
        </w:rPr>
        <w:t>
      Комиссия Мемлекеттiк сыйлықтар алуға ұсынылған жұмыстарға сараптау жүргiзу мен рецензиялауға байланысты құжаттарды, сондай-ақ Комиссия мүшелерi мен бұл iске тартылған сарапшыларға iссапарлық шығыстарды Қазақстан Республикасының Бiлiм және ғылым министрлiгiне жiбередi.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ҚР Үкіметінің 2003.07.30. N 763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Комиссияның жұмысына Қазақстан Республикасының Үкiметi бекiткен төраға басқаратын төралқа басшылық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Жұмыстарды алдын ала iрiктеу туралы шешiмдi жұмыстарды қараудың және секциялардың ұсынымдарының негiзiнде қарапайым көпшiлiк дауыспен ашық дауыс беру арқылы Комиссияның төралқасы қабылдайды. Дауыстар тең болған жағдайда төрағаның дауысы шешушi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сыйлықтар беру туралы шешiмдi Комиссия жасырын дауыспен қабылдайды. "Құпия" белгiсi бар жұмыстар бойынша жеке бір Мемлекеттік сыйлық беру туралы шешiмдi жасырын дауыспен құпия жұмыстар мен мәлiметтерге тиiстi нысандағы рұқсаты бар төралқа мүшелерi мен Комиссия мүшелерi қабылдайды. 
</w:t>
      </w:r>
      <w:r>
        <w:br/>
      </w:r>
      <w:r>
        <w:rPr>
          <w:rFonts w:ascii="Times New Roman"/>
          <w:b w:val="false"/>
          <w:i w:val="false"/>
          <w:color w:val="000000"/>
          <w:sz w:val="28"/>
        </w:rPr>
        <w:t>
      Мемлекеттiк сыйлық мәжiлiске қатысып отырған комиссия мүшелерiнiң дауысы санының кемiнде 3/4 алған жұмысқа берiледi. 
</w:t>
      </w:r>
      <w:r>
        <w:br/>
      </w:r>
      <w:r>
        <w:rPr>
          <w:rFonts w:ascii="Times New Roman"/>
          <w:b w:val="false"/>
          <w:i w:val="false"/>
          <w:color w:val="000000"/>
          <w:sz w:val="28"/>
        </w:rPr>
        <w:t>
      Комиссия мүшелерiнiң алты жұмыс бойынша ғана Мемлекеттiк сыйлық беру туралы оң шешiм шығаруға құқығы бар. 
</w:t>
      </w:r>
      <w:r>
        <w:br/>
      </w:r>
      <w:r>
        <w:rPr>
          <w:rFonts w:ascii="Times New Roman"/>
          <w:b w:val="false"/>
          <w:i w:val="false"/>
          <w:color w:val="000000"/>
          <w:sz w:val="28"/>
        </w:rPr>
        <w:t>
      Егер, жасырын дауыс берудiң қорытындысы бойынша алты жұмыстан артық жұмысқа Мемлекеттiк сыйлықтар беруге шешiм қабылданса, онда Мемлекеттiк сыйлықтар ең көп дауыс санын жинаған алты авторға (авторлар ұжымдарына) берiледi. 
</w:t>
      </w:r>
      <w:r>
        <w:br/>
      </w:r>
      <w:r>
        <w:rPr>
          <w:rFonts w:ascii="Times New Roman"/>
          <w:b w:val="false"/>
          <w:i w:val="false"/>
          <w:color w:val="000000"/>
          <w:sz w:val="28"/>
        </w:rPr>
        <w:t>
      Егер, дауыс берудiң қорытындысы бойынша алтыдан аз жұмыс қажеттi дауыс санын алса, мәжiлiске қатысқан Комиссия мүшелерiнiң дауысы санының 50% астамын алған жұмыстар үшiн қайталап дауыс берудi жүргiзуге рұқсат етiледi. 
</w:t>
      </w:r>
      <w:r>
        <w:br/>
      </w:r>
      <w:r>
        <w:rPr>
          <w:rFonts w:ascii="Times New Roman"/>
          <w:b w:val="false"/>
          <w:i w:val="false"/>
          <w:color w:val="000000"/>
          <w:sz w:val="28"/>
        </w:rPr>
        <w:t>
      Комиссияның (төралқаның) мәжiлiсi оның құрамының кемiнде 2/3 болған кезде құқық күшi бар болып есептеледi.
</w:t>
      </w:r>
      <w:r>
        <w:br/>
      </w:r>
      <w:r>
        <w:rPr>
          <w:rFonts w:ascii="Times New Roman"/>
          <w:b w:val="false"/>
          <w:i w:val="false"/>
          <w:color w:val="000000"/>
          <w:sz w:val="28"/>
        </w:rPr>
        <w:t>
      Комиссияның шешiмi хаттамамен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2001.07.17. N 966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мүшелерiнiң жұмыстары Мемлекеттiк сыйлықтар алуға ұсынылған жағдайда олар комиссияның жұмыстарына қатыспайды.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мен оның төралқасының қызметiн Комиссияның жауапты хатшысы басқаратын хатшылық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1998 жылғы 25 мамырдағы           
</w:t>
      </w:r>
      <w:r>
        <w:br/>
      </w:r>
      <w:r>
        <w:rPr>
          <w:rFonts w:ascii="Times New Roman"/>
          <w:b w:val="false"/>
          <w:i w:val="false"/>
          <w:color w:val="000000"/>
          <w:sz w:val="28"/>
        </w:rPr>
        <w:t>
N 477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жанындағы Қазақстан Республикасының ғылым, техника және білім беру саласындағы  мемлекеттік сыйлықтары жөніндегі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 жаңа редакцияда - Қазақстан Республикасы Үкіметінің 2005.03.01.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2005.07.22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төралқасы: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Әйтімова                - Қазақстан Республикасының Бiлiм және
</w:t>
      </w:r>
      <w:r>
        <w:br/>
      </w:r>
      <w:r>
        <w:rPr>
          <w:rFonts w:ascii="Times New Roman"/>
          <w:b w:val="false"/>
          <w:i w:val="false"/>
          <w:color w:val="000000"/>
          <w:sz w:val="28"/>
        </w:rPr>
        <w:t>
Бiрғаным Сарықызы         ғылым министрi, төрайым
</w:t>
      </w:r>
    </w:p>
    <w:p>
      <w:pPr>
        <w:spacing w:after="0"/>
        <w:ind w:left="0"/>
        <w:jc w:val="both"/>
      </w:pPr>
      <w:r>
        <w:rPr>
          <w:rFonts w:ascii="Times New Roman"/>
          <w:b w:val="false"/>
          <w:i w:val="false"/>
          <w:color w:val="000000"/>
          <w:sz w:val="28"/>
        </w:rPr>
        <w:t>
Кравченко               - Қазақстан Республикасының Индустрия
</w:t>
      </w:r>
      <w:r>
        <w:br/>
      </w:r>
      <w:r>
        <w:rPr>
          <w:rFonts w:ascii="Times New Roman"/>
          <w:b w:val="false"/>
          <w:i w:val="false"/>
          <w:color w:val="000000"/>
          <w:sz w:val="28"/>
        </w:rPr>
        <w:t>
Иван Михайлович           және сауда бiрiншi вице-министрi,
</w:t>
      </w:r>
      <w:r>
        <w:br/>
      </w:r>
      <w:r>
        <w:rPr>
          <w:rFonts w:ascii="Times New Roman"/>
          <w:b w:val="false"/>
          <w:i w:val="false"/>
          <w:color w:val="000000"/>
          <w:sz w:val="28"/>
        </w:rPr>
        <w:t>
                          төрайымның орынбасары
</w:t>
      </w:r>
    </w:p>
    <w:p>
      <w:pPr>
        <w:spacing w:after="0"/>
        <w:ind w:left="0"/>
        <w:jc w:val="both"/>
      </w:pPr>
      <w:r>
        <w:rPr>
          <w:rFonts w:ascii="Times New Roman"/>
          <w:b w:val="false"/>
          <w:i w:val="false"/>
          <w:color w:val="000000"/>
          <w:sz w:val="28"/>
        </w:rPr>
        <w:t>
Могильный               - Қазақстан Республикасы Бiлiм және
</w:t>
      </w:r>
      <w:r>
        <w:br/>
      </w:r>
      <w:r>
        <w:rPr>
          <w:rFonts w:ascii="Times New Roman"/>
          <w:b w:val="false"/>
          <w:i w:val="false"/>
          <w:color w:val="000000"/>
          <w:sz w:val="28"/>
        </w:rPr>
        <w:t>
Валерий Валентинович      ғылым министрлiгi Ғылым департаментінің
</w:t>
      </w:r>
      <w:r>
        <w:br/>
      </w:r>
      <w:r>
        <w:rPr>
          <w:rFonts w:ascii="Times New Roman"/>
          <w:b w:val="false"/>
          <w:i w:val="false"/>
          <w:color w:val="000000"/>
          <w:sz w:val="28"/>
        </w:rPr>
        <w:t>
                          директоры, жауапты хатшы
</w:t>
      </w:r>
    </w:p>
    <w:p>
      <w:pPr>
        <w:spacing w:after="0"/>
        <w:ind w:left="0"/>
        <w:jc w:val="both"/>
      </w:pPr>
      <w:r>
        <w:rPr>
          <w:rFonts w:ascii="Times New Roman"/>
          <w:b w:val="false"/>
          <w:i w:val="false"/>
          <w:color w:val="000000"/>
          <w:sz w:val="28"/>
        </w:rPr>
        <w:t>
Әбдiмомынов             - Қазақстан Республикасының
</w:t>
      </w:r>
      <w:r>
        <w:br/>
      </w:r>
      <w:r>
        <w:rPr>
          <w:rFonts w:ascii="Times New Roman"/>
          <w:b w:val="false"/>
          <w:i w:val="false"/>
          <w:color w:val="000000"/>
          <w:sz w:val="28"/>
        </w:rPr>
        <w:t>
Азамат Құрманбекұлы       Бiлiм және ғылым вице-министрi
</w:t>
      </w:r>
    </w:p>
    <w:p>
      <w:pPr>
        <w:spacing w:after="0"/>
        <w:ind w:left="0"/>
        <w:jc w:val="both"/>
      </w:pPr>
      <w:r>
        <w:rPr>
          <w:rFonts w:ascii="Times New Roman"/>
          <w:b w:val="false"/>
          <w:i w:val="false"/>
          <w:color w:val="000000"/>
          <w:sz w:val="28"/>
        </w:rPr>
        <w:t>
Ақанов                  - Қазақстан Республикасының Денсаулық
</w:t>
      </w:r>
      <w:r>
        <w:br/>
      </w:r>
      <w:r>
        <w:rPr>
          <w:rFonts w:ascii="Times New Roman"/>
          <w:b w:val="false"/>
          <w:i w:val="false"/>
          <w:color w:val="000000"/>
          <w:sz w:val="28"/>
        </w:rPr>
        <w:t>
Айқaн Ақанұлы             сақтау бiрiншi вице-министрi
</w:t>
      </w:r>
    </w:p>
    <w:p>
      <w:pPr>
        <w:spacing w:after="0"/>
        <w:ind w:left="0"/>
        <w:jc w:val="both"/>
      </w:pPr>
      <w:r>
        <w:rPr>
          <w:rFonts w:ascii="Times New Roman"/>
          <w:b w:val="false"/>
          <w:i w:val="false"/>
          <w:color w:val="000000"/>
          <w:sz w:val="28"/>
        </w:rPr>
        <w:t>
Ерғожин                 - Қазақстан Республикасының Бiлiм
</w:t>
      </w:r>
      <w:r>
        <w:br/>
      </w:r>
      <w:r>
        <w:rPr>
          <w:rFonts w:ascii="Times New Roman"/>
          <w:b w:val="false"/>
          <w:i w:val="false"/>
          <w:color w:val="000000"/>
          <w:sz w:val="28"/>
        </w:rPr>
        <w:t>
Едiл Ерғожаұлы            және ғылым министрлiгінің
</w:t>
      </w:r>
      <w:r>
        <w:br/>
      </w:r>
      <w:r>
        <w:rPr>
          <w:rFonts w:ascii="Times New Roman"/>
          <w:b w:val="false"/>
          <w:i w:val="false"/>
          <w:color w:val="000000"/>
          <w:sz w:val="28"/>
        </w:rPr>
        <w:t>
                          Химия-технологиялық зерттеулер
</w:t>
      </w:r>
      <w:r>
        <w:br/>
      </w:r>
      <w:r>
        <w:rPr>
          <w:rFonts w:ascii="Times New Roman"/>
          <w:b w:val="false"/>
          <w:i w:val="false"/>
          <w:color w:val="000000"/>
          <w:sz w:val="28"/>
        </w:rPr>
        <w:t>
                          орталығы А.Б.Бектұров атындағы Химия
</w:t>
      </w:r>
      <w:r>
        <w:br/>
      </w:r>
      <w:r>
        <w:rPr>
          <w:rFonts w:ascii="Times New Roman"/>
          <w:b w:val="false"/>
          <w:i w:val="false"/>
          <w:color w:val="000000"/>
          <w:sz w:val="28"/>
        </w:rPr>
        <w:t>
                          ғылымдары институтының директоры
</w:t>
      </w:r>
    </w:p>
    <w:p>
      <w:pPr>
        <w:spacing w:after="0"/>
        <w:ind w:left="0"/>
        <w:jc w:val="both"/>
      </w:pPr>
      <w:r>
        <w:rPr>
          <w:rFonts w:ascii="Times New Roman"/>
          <w:b w:val="false"/>
          <w:i w:val="false"/>
          <w:color w:val="000000"/>
          <w:sz w:val="28"/>
        </w:rPr>
        <w:t>
Жұмағұлов               - "Қазақстан Республикасының Ұлттық
</w:t>
      </w:r>
      <w:r>
        <w:br/>
      </w:r>
      <w:r>
        <w:rPr>
          <w:rFonts w:ascii="Times New Roman"/>
          <w:b w:val="false"/>
          <w:i w:val="false"/>
          <w:color w:val="000000"/>
          <w:sz w:val="28"/>
        </w:rPr>
        <w:t>
Бақытжан Tұрсынұлы        инженерлiк академиясы" республикалық
</w:t>
      </w:r>
      <w:r>
        <w:br/>
      </w:r>
      <w:r>
        <w:rPr>
          <w:rFonts w:ascii="Times New Roman"/>
          <w:b w:val="false"/>
          <w:i w:val="false"/>
          <w:color w:val="000000"/>
          <w:sz w:val="28"/>
        </w:rPr>
        <w:t>
                          қоғамдық бiрлестiгiнiң президентi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Жұрынов                 - "Қазақстан Республикасының Ұлттық
</w:t>
      </w:r>
      <w:r>
        <w:br/>
      </w:r>
      <w:r>
        <w:rPr>
          <w:rFonts w:ascii="Times New Roman"/>
          <w:b w:val="false"/>
          <w:i w:val="false"/>
          <w:color w:val="000000"/>
          <w:sz w:val="28"/>
        </w:rPr>
        <w:t>
Мұрат Жұрынұлы            ғылым академиясы" республикалық
</w:t>
      </w:r>
      <w:r>
        <w:br/>
      </w:r>
      <w:r>
        <w:rPr>
          <w:rFonts w:ascii="Times New Roman"/>
          <w:b w:val="false"/>
          <w:i w:val="false"/>
          <w:color w:val="000000"/>
          <w:sz w:val="28"/>
        </w:rPr>
        <w:t>
                          қоғамдық бiрлестiгiнің президентi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Қуанғанов               - Қазақстан Республикасы Премьер-
</w:t>
      </w:r>
      <w:r>
        <w:br/>
      </w:r>
      <w:r>
        <w:rPr>
          <w:rFonts w:ascii="Times New Roman"/>
          <w:b w:val="false"/>
          <w:i w:val="false"/>
          <w:color w:val="000000"/>
          <w:sz w:val="28"/>
        </w:rPr>
        <w:t>
Фархад Шаймұратұлы        Министрінің Кеңсесi Әлеуметтік-
</w:t>
      </w:r>
      <w:r>
        <w:br/>
      </w:r>
      <w:r>
        <w:rPr>
          <w:rFonts w:ascii="Times New Roman"/>
          <w:b w:val="false"/>
          <w:i w:val="false"/>
          <w:color w:val="000000"/>
          <w:sz w:val="28"/>
        </w:rPr>
        <w:t>
                          мәдени даму бөлiмiнiң меңгерушiсi
</w:t>
      </w:r>
    </w:p>
    <w:p>
      <w:pPr>
        <w:spacing w:after="0"/>
        <w:ind w:left="0"/>
        <w:jc w:val="both"/>
      </w:pPr>
      <w:r>
        <w:rPr>
          <w:rFonts w:ascii="Times New Roman"/>
          <w:b w:val="false"/>
          <w:i w:val="false"/>
          <w:color w:val="000000"/>
          <w:sz w:val="28"/>
        </w:rPr>
        <w:t>
Сағадиев                - Қазақстан Республикасы Парламентінің
</w:t>
      </w:r>
      <w:r>
        <w:br/>
      </w:r>
      <w:r>
        <w:rPr>
          <w:rFonts w:ascii="Times New Roman"/>
          <w:b w:val="false"/>
          <w:i w:val="false"/>
          <w:color w:val="000000"/>
          <w:sz w:val="28"/>
        </w:rPr>
        <w:t>
Кенжеғали Әбенұлы         Мәжiлiсi Қаржы және бюджет комитетiнiң
</w:t>
      </w:r>
      <w:r>
        <w:br/>
      </w:r>
      <w:r>
        <w:rPr>
          <w:rFonts w:ascii="Times New Roman"/>
          <w:b w:val="false"/>
          <w:i w:val="false"/>
          <w:color w:val="000000"/>
          <w:sz w:val="28"/>
        </w:rPr>
        <w:t>
                          төрағасы (келiсiм бойынша)
</w:t>
      </w:r>
      <w:r>
        <w:br/>
      </w:r>
      <w:r>
        <w:rPr>
          <w:rFonts w:ascii="Times New Roman"/>
          <w:b w:val="false"/>
          <w:i w:val="false"/>
          <w:color w:val="000000"/>
          <w:sz w:val="28"/>
        </w:rPr>
        <w:t>
</w:t>
      </w:r>
      <w:r>
        <w:br/>
      </w:r>
      <w:r>
        <w:rPr>
          <w:rFonts w:ascii="Times New Roman"/>
          <w:b w:val="false"/>
          <w:i w:val="false"/>
          <w:color w:val="000000"/>
          <w:sz w:val="28"/>
        </w:rPr>
        <w:t>
Бекжанов                - Қазақстан Республикасының Қоршаған
</w:t>
      </w:r>
      <w:r>
        <w:br/>
      </w:r>
      <w:r>
        <w:rPr>
          <w:rFonts w:ascii="Times New Roman"/>
          <w:b w:val="false"/>
          <w:i w:val="false"/>
          <w:color w:val="000000"/>
          <w:sz w:val="28"/>
        </w:rPr>
        <w:t>
Жамбыл Лесбекұлы          ортаны қорғау вице-министрi
</w:t>
      </w:r>
    </w:p>
    <w:p>
      <w:pPr>
        <w:spacing w:after="0"/>
        <w:ind w:left="0"/>
        <w:jc w:val="both"/>
      </w:pPr>
      <w:r>
        <w:rPr>
          <w:rFonts w:ascii="Times New Roman"/>
          <w:b w:val="false"/>
          <w:i w:val="false"/>
          <w:color w:val="000000"/>
          <w:sz w:val="28"/>
        </w:rPr>
        <w:t>
Байжанов                - Қазақстан Республикасының
</w:t>
      </w:r>
      <w:r>
        <w:br/>
      </w:r>
      <w:r>
        <w:rPr>
          <w:rFonts w:ascii="Times New Roman"/>
          <w:b w:val="false"/>
          <w:i w:val="false"/>
          <w:color w:val="000000"/>
          <w:sz w:val="28"/>
        </w:rPr>
        <w:t>
Ерлан Сапарұлы            Мәдениет, ақпарат және спорт
</w:t>
      </w:r>
      <w:r>
        <w:br/>
      </w:r>
      <w:r>
        <w:rPr>
          <w:rFonts w:ascii="Times New Roman"/>
          <w:b w:val="false"/>
          <w:i w:val="false"/>
          <w:color w:val="000000"/>
          <w:sz w:val="28"/>
        </w:rPr>
        <w:t>
                          бірінші вице-министрі
</w:t>
      </w:r>
    </w:p>
    <w:p>
      <w:pPr>
        <w:spacing w:after="0"/>
        <w:ind w:left="0"/>
        <w:jc w:val="both"/>
      </w:pPr>
      <w:r>
        <w:rPr>
          <w:rFonts w:ascii="Times New Roman"/>
          <w:b w:val="false"/>
          <w:i w:val="false"/>
          <w:color w:val="000000"/>
          <w:sz w:val="28"/>
        </w:rPr>
        <w:t>
Евниев                  - Қазақстан Республикасының
</w:t>
      </w:r>
      <w:r>
        <w:br/>
      </w:r>
      <w:r>
        <w:rPr>
          <w:rFonts w:ascii="Times New Roman"/>
          <w:b w:val="false"/>
          <w:i w:val="false"/>
          <w:color w:val="000000"/>
          <w:sz w:val="28"/>
        </w:rPr>
        <w:t>
Арман Қайратұлы           Ауыл шаруашылығы вице-министрі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Әбдiманапов             - Қазақстан Республикасы Бiлiм және
</w:t>
      </w:r>
      <w:r>
        <w:br/>
      </w:r>
      <w:r>
        <w:rPr>
          <w:rFonts w:ascii="Times New Roman"/>
          <w:b w:val="false"/>
          <w:i w:val="false"/>
          <w:color w:val="000000"/>
          <w:sz w:val="28"/>
        </w:rPr>
        <w:t>
Сәрсенғали Әбдiғалиұлы    ғылым министрлігi Л.Н.Гумилев атындағы
</w:t>
      </w:r>
      <w:r>
        <w:br/>
      </w:r>
      <w:r>
        <w:rPr>
          <w:rFonts w:ascii="Times New Roman"/>
          <w:b w:val="false"/>
          <w:i w:val="false"/>
          <w:color w:val="000000"/>
          <w:sz w:val="28"/>
        </w:rPr>
        <w:t>
                          Еуразия ұлттық университетiнің ректоры
</w:t>
      </w:r>
    </w:p>
    <w:p>
      <w:pPr>
        <w:spacing w:after="0"/>
        <w:ind w:left="0"/>
        <w:jc w:val="both"/>
      </w:pPr>
      <w:r>
        <w:rPr>
          <w:rFonts w:ascii="Times New Roman"/>
          <w:b w:val="false"/>
          <w:i w:val="false"/>
          <w:color w:val="000000"/>
          <w:sz w:val="28"/>
        </w:rPr>
        <w:t>
Әбдiрәсiлов             - Қазақстан Республикасы Бiлiм және
</w:t>
      </w:r>
      <w:r>
        <w:br/>
      </w:r>
      <w:r>
        <w:rPr>
          <w:rFonts w:ascii="Times New Roman"/>
          <w:b w:val="false"/>
          <w:i w:val="false"/>
          <w:color w:val="000000"/>
          <w:sz w:val="28"/>
        </w:rPr>
        <w:t>
Болатбек Серiкбайұлы      ғылым министрлiгi Бiлiм және ғылым
</w:t>
      </w:r>
      <w:r>
        <w:br/>
      </w:r>
      <w:r>
        <w:rPr>
          <w:rFonts w:ascii="Times New Roman"/>
          <w:b w:val="false"/>
          <w:i w:val="false"/>
          <w:color w:val="000000"/>
          <w:sz w:val="28"/>
        </w:rPr>
        <w:t>
                          саласындағы қадағалау және аттестаттау
</w:t>
      </w:r>
      <w:r>
        <w:br/>
      </w:r>
      <w:r>
        <w:rPr>
          <w:rFonts w:ascii="Times New Roman"/>
          <w:b w:val="false"/>
          <w:i w:val="false"/>
          <w:color w:val="000000"/>
          <w:sz w:val="28"/>
        </w:rPr>
        <w:t>
                          комитетiнің төрағасы
</w:t>
      </w:r>
    </w:p>
    <w:p>
      <w:pPr>
        <w:spacing w:after="0"/>
        <w:ind w:left="0"/>
        <w:jc w:val="both"/>
      </w:pPr>
      <w:r>
        <w:rPr>
          <w:rFonts w:ascii="Times New Roman"/>
          <w:b w:val="false"/>
          <w:i w:val="false"/>
          <w:color w:val="000000"/>
          <w:sz w:val="28"/>
        </w:rPr>
        <w:t>
Арын                    - Қазақстан Республикасы Бiлiм және
</w:t>
      </w:r>
      <w:r>
        <w:br/>
      </w:r>
      <w:r>
        <w:rPr>
          <w:rFonts w:ascii="Times New Roman"/>
          <w:b w:val="false"/>
          <w:i w:val="false"/>
          <w:color w:val="000000"/>
          <w:sz w:val="28"/>
        </w:rPr>
        <w:t>
Ерлан Мұхтарұлы           ғылым министрлiгi С.Торайғыров
</w:t>
      </w:r>
      <w:r>
        <w:br/>
      </w:r>
      <w:r>
        <w:rPr>
          <w:rFonts w:ascii="Times New Roman"/>
          <w:b w:val="false"/>
          <w:i w:val="false"/>
          <w:color w:val="000000"/>
          <w:sz w:val="28"/>
        </w:rPr>
        <w:t>
                          атындағы Павлодар мемлекеттiк
</w:t>
      </w:r>
      <w:r>
        <w:br/>
      </w:r>
      <w:r>
        <w:rPr>
          <w:rFonts w:ascii="Times New Roman"/>
          <w:b w:val="false"/>
          <w:i w:val="false"/>
          <w:color w:val="000000"/>
          <w:sz w:val="28"/>
        </w:rPr>
        <w:t>
                          университетiнің ректоры
</w:t>
      </w:r>
    </w:p>
    <w:p>
      <w:pPr>
        <w:spacing w:after="0"/>
        <w:ind w:left="0"/>
        <w:jc w:val="both"/>
      </w:pPr>
      <w:r>
        <w:rPr>
          <w:rFonts w:ascii="Times New Roman"/>
          <w:b w:val="false"/>
          <w:i w:val="false"/>
          <w:color w:val="000000"/>
          <w:sz w:val="28"/>
        </w:rPr>
        <w:t>
Арзықұлов               - Қазақстан Республикасы Денсаулық
</w:t>
      </w:r>
      <w:r>
        <w:br/>
      </w:r>
      <w:r>
        <w:rPr>
          <w:rFonts w:ascii="Times New Roman"/>
          <w:b w:val="false"/>
          <w:i w:val="false"/>
          <w:color w:val="000000"/>
          <w:sz w:val="28"/>
        </w:rPr>
        <w:t>
Жеткерген Әнесұлы         сақтау министрлiгi Қазақ онкология
</w:t>
      </w:r>
      <w:r>
        <w:br/>
      </w:r>
      <w:r>
        <w:rPr>
          <w:rFonts w:ascii="Times New Roman"/>
          <w:b w:val="false"/>
          <w:i w:val="false"/>
          <w:color w:val="000000"/>
          <w:sz w:val="28"/>
        </w:rPr>
        <w:t>
                          және радиология ғылыми-зерттеу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Батырғажин              - Қазақстан Республикасы Премьер-
</w:t>
      </w:r>
      <w:r>
        <w:br/>
      </w:r>
      <w:r>
        <w:rPr>
          <w:rFonts w:ascii="Times New Roman"/>
          <w:b w:val="false"/>
          <w:i w:val="false"/>
          <w:color w:val="000000"/>
          <w:sz w:val="28"/>
        </w:rPr>
        <w:t>
Азамат Байқуанышұлы       Министрінің Кеңсесi Әлеуметтік-мәдени
</w:t>
      </w:r>
      <w:r>
        <w:br/>
      </w:r>
      <w:r>
        <w:rPr>
          <w:rFonts w:ascii="Times New Roman"/>
          <w:b w:val="false"/>
          <w:i w:val="false"/>
          <w:color w:val="000000"/>
          <w:sz w:val="28"/>
        </w:rPr>
        <w:t>
                          даму бөлiмiнiң сектор меңгерушiсi
</w:t>
      </w:r>
    </w:p>
    <w:p>
      <w:pPr>
        <w:spacing w:after="0"/>
        <w:ind w:left="0"/>
        <w:jc w:val="both"/>
      </w:pPr>
      <w:r>
        <w:rPr>
          <w:rFonts w:ascii="Times New Roman"/>
          <w:b w:val="false"/>
          <w:i w:val="false"/>
          <w:color w:val="000000"/>
          <w:sz w:val="28"/>
        </w:rPr>
        <w:t>
Бектұрғанов             - Қазақстан Республикасы Бiлiм және
</w:t>
      </w:r>
      <w:r>
        <w:br/>
      </w:r>
      <w:r>
        <w:rPr>
          <w:rFonts w:ascii="Times New Roman"/>
          <w:b w:val="false"/>
          <w:i w:val="false"/>
          <w:color w:val="000000"/>
          <w:sz w:val="28"/>
        </w:rPr>
        <w:t>
Hұралы Сұлтанұлы          ғылым министрлiгi Химия-технологиялық
</w:t>
      </w:r>
      <w:r>
        <w:br/>
      </w:r>
      <w:r>
        <w:rPr>
          <w:rFonts w:ascii="Times New Roman"/>
          <w:b w:val="false"/>
          <w:i w:val="false"/>
          <w:color w:val="000000"/>
          <w:sz w:val="28"/>
        </w:rPr>
        <w:t>
                          зерттеулер орталығының бас директоры
</w:t>
      </w:r>
    </w:p>
    <w:p>
      <w:pPr>
        <w:spacing w:after="0"/>
        <w:ind w:left="0"/>
        <w:jc w:val="both"/>
      </w:pPr>
      <w:r>
        <w:rPr>
          <w:rFonts w:ascii="Times New Roman"/>
          <w:b w:val="false"/>
          <w:i w:val="false"/>
          <w:color w:val="000000"/>
          <w:sz w:val="28"/>
        </w:rPr>
        <w:t>
Березин                 - Қазақстан Республикасы Бiлiм және
</w:t>
      </w:r>
      <w:r>
        <w:br/>
      </w:r>
      <w:r>
        <w:rPr>
          <w:rFonts w:ascii="Times New Roman"/>
          <w:b w:val="false"/>
          <w:i w:val="false"/>
          <w:color w:val="000000"/>
          <w:sz w:val="28"/>
        </w:rPr>
        <w:t>
Владимир Элеазарович      ғылым министрлiгi Микробиология және
</w:t>
      </w:r>
      <w:r>
        <w:br/>
      </w:r>
      <w:r>
        <w:rPr>
          <w:rFonts w:ascii="Times New Roman"/>
          <w:b w:val="false"/>
          <w:i w:val="false"/>
          <w:color w:val="000000"/>
          <w:sz w:val="28"/>
        </w:rPr>
        <w:t>
                          вирусология институтының директоры
</w:t>
      </w:r>
    </w:p>
    <w:p>
      <w:pPr>
        <w:spacing w:after="0"/>
        <w:ind w:left="0"/>
        <w:jc w:val="both"/>
      </w:pPr>
      <w:r>
        <w:rPr>
          <w:rFonts w:ascii="Times New Roman"/>
          <w:b w:val="false"/>
          <w:i w:val="false"/>
          <w:color w:val="000000"/>
          <w:sz w:val="28"/>
        </w:rPr>
        <w:t>
Берсiмбаев              - Қазақстан Республикасы Бiлiм және
</w:t>
      </w:r>
      <w:r>
        <w:br/>
      </w:r>
      <w:r>
        <w:rPr>
          <w:rFonts w:ascii="Times New Roman"/>
          <w:b w:val="false"/>
          <w:i w:val="false"/>
          <w:color w:val="000000"/>
          <w:sz w:val="28"/>
        </w:rPr>
        <w:t>
Рахметқажы Ескендiрұлы    ғылым министрлігінің аппарат басшысы
</w:t>
      </w:r>
    </w:p>
    <w:p>
      <w:pPr>
        <w:spacing w:after="0"/>
        <w:ind w:left="0"/>
        <w:jc w:val="both"/>
      </w:pPr>
      <w:r>
        <w:rPr>
          <w:rFonts w:ascii="Times New Roman"/>
          <w:b w:val="false"/>
          <w:i w:val="false"/>
          <w:color w:val="000000"/>
          <w:sz w:val="28"/>
        </w:rPr>
        <w:t>
Бишімбаев               - Қазақстан Республикасы Бiлiм және
</w:t>
      </w:r>
      <w:r>
        <w:br/>
      </w:r>
      <w:r>
        <w:rPr>
          <w:rFonts w:ascii="Times New Roman"/>
          <w:b w:val="false"/>
          <w:i w:val="false"/>
          <w:color w:val="000000"/>
          <w:sz w:val="28"/>
        </w:rPr>
        <w:t>
Уәлихан Қозыкеұлы         ғылым министрлiгi Оңтүстік Қазақстан
</w:t>
      </w:r>
      <w:r>
        <w:br/>
      </w:r>
      <w:r>
        <w:rPr>
          <w:rFonts w:ascii="Times New Roman"/>
          <w:b w:val="false"/>
          <w:i w:val="false"/>
          <w:color w:val="000000"/>
          <w:sz w:val="28"/>
        </w:rPr>
        <w:t>
                          мемлекеттiк университетiнiң ректоры
</w:t>
      </w:r>
    </w:p>
    <w:p>
      <w:pPr>
        <w:spacing w:after="0"/>
        <w:ind w:left="0"/>
        <w:jc w:val="both"/>
      </w:pPr>
      <w:r>
        <w:rPr>
          <w:rFonts w:ascii="Times New Roman"/>
          <w:b w:val="false"/>
          <w:i w:val="false"/>
          <w:color w:val="000000"/>
          <w:sz w:val="28"/>
        </w:rPr>
        <w:t>
Жүсіпов                 - Қазақстан Республикасы Денсаулық
</w:t>
      </w:r>
      <w:r>
        <w:br/>
      </w:r>
      <w:r>
        <w:rPr>
          <w:rFonts w:ascii="Times New Roman"/>
          <w:b w:val="false"/>
          <w:i w:val="false"/>
          <w:color w:val="000000"/>
          <w:sz w:val="28"/>
        </w:rPr>
        <w:t>
Әлихан Қазақбайұлы        сақтау министрлiгi Қазақ қардиология
</w:t>
      </w:r>
      <w:r>
        <w:br/>
      </w:r>
      <w:r>
        <w:rPr>
          <w:rFonts w:ascii="Times New Roman"/>
          <w:b w:val="false"/>
          <w:i w:val="false"/>
          <w:color w:val="000000"/>
          <w:sz w:val="28"/>
        </w:rPr>
        <w:t>
                          және iшкi аурулар ғылыми-зерттеу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Дүйсенбеков             - Қазақстан Республикасы Жер ресурстарын
</w:t>
      </w:r>
      <w:r>
        <w:br/>
      </w:r>
      <w:r>
        <w:rPr>
          <w:rFonts w:ascii="Times New Roman"/>
          <w:b w:val="false"/>
          <w:i w:val="false"/>
          <w:color w:val="000000"/>
          <w:sz w:val="28"/>
        </w:rPr>
        <w:t>
Зайролла Дүйсенбекұлы     басқару агенттiгi Жер ресурстары және
</w:t>
      </w:r>
      <w:r>
        <w:br/>
      </w:r>
      <w:r>
        <w:rPr>
          <w:rFonts w:ascii="Times New Roman"/>
          <w:b w:val="false"/>
          <w:i w:val="false"/>
          <w:color w:val="000000"/>
          <w:sz w:val="28"/>
        </w:rPr>
        <w:t>
                          жерге орналастыру мемлекеттiк
</w:t>
      </w:r>
      <w:r>
        <w:br/>
      </w:r>
      <w:r>
        <w:rPr>
          <w:rFonts w:ascii="Times New Roman"/>
          <w:b w:val="false"/>
          <w:i w:val="false"/>
          <w:color w:val="000000"/>
          <w:sz w:val="28"/>
        </w:rPr>
        <w:t>
                          ғылыми-өндiрiстік орталығының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Есполов                 - Қазақстан Республикасы Бiлiм және
</w:t>
      </w:r>
      <w:r>
        <w:br/>
      </w:r>
      <w:r>
        <w:rPr>
          <w:rFonts w:ascii="Times New Roman"/>
          <w:b w:val="false"/>
          <w:i w:val="false"/>
          <w:color w:val="000000"/>
          <w:sz w:val="28"/>
        </w:rPr>
        <w:t>
Тiлектес Исабайұлы        ғылым министрлігi Қазақ ұлттық
</w:t>
      </w:r>
      <w:r>
        <w:br/>
      </w:r>
      <w:r>
        <w:rPr>
          <w:rFonts w:ascii="Times New Roman"/>
          <w:b w:val="false"/>
          <w:i w:val="false"/>
          <w:color w:val="000000"/>
          <w:sz w:val="28"/>
        </w:rPr>
        <w:t>
                          аграрлық университетiнің ректоры
</w:t>
      </w:r>
    </w:p>
    <w:p>
      <w:pPr>
        <w:spacing w:after="0"/>
        <w:ind w:left="0"/>
        <w:jc w:val="both"/>
      </w:pPr>
      <w:r>
        <w:rPr>
          <w:rFonts w:ascii="Times New Roman"/>
          <w:b w:val="false"/>
          <w:i w:val="false"/>
          <w:color w:val="000000"/>
          <w:sz w:val="28"/>
        </w:rPr>
        <w:t>
Жантаев Жұмабек         - Қазақстан Республикасы Ұлттық ғарыш Шәбденамұлы               агенттігі "Астрофизикалық зерттеулер
</w:t>
      </w:r>
      <w:r>
        <w:br/>
      </w:r>
      <w:r>
        <w:rPr>
          <w:rFonts w:ascii="Times New Roman"/>
          <w:b w:val="false"/>
          <w:i w:val="false"/>
          <w:color w:val="000000"/>
          <w:sz w:val="28"/>
        </w:rPr>
        <w:t>
                          орталығы" республикалық мемлекеттік
</w:t>
      </w:r>
      <w:r>
        <w:br/>
      </w:r>
      <w:r>
        <w:rPr>
          <w:rFonts w:ascii="Times New Roman"/>
          <w:b w:val="false"/>
          <w:i w:val="false"/>
          <w:color w:val="000000"/>
          <w:sz w:val="28"/>
        </w:rPr>
        <w:t>
                          кәсіпорнының директоры
</w:t>
      </w:r>
    </w:p>
    <w:p>
      <w:pPr>
        <w:spacing w:after="0"/>
        <w:ind w:left="0"/>
        <w:jc w:val="both"/>
      </w:pPr>
      <w:r>
        <w:rPr>
          <w:rFonts w:ascii="Times New Roman"/>
          <w:b w:val="false"/>
          <w:i w:val="false"/>
          <w:color w:val="000000"/>
          <w:sz w:val="28"/>
        </w:rPr>
        <w:t>
Жәрменов                - Қазақстан Республикасы Индустрия
</w:t>
      </w:r>
      <w:r>
        <w:br/>
      </w:r>
      <w:r>
        <w:rPr>
          <w:rFonts w:ascii="Times New Roman"/>
          <w:b w:val="false"/>
          <w:i w:val="false"/>
          <w:color w:val="000000"/>
          <w:sz w:val="28"/>
        </w:rPr>
        <w:t>
Әбдiрасыл Алдашұлы        және сауда министрлiгi Минералдық
</w:t>
      </w:r>
      <w:r>
        <w:br/>
      </w:r>
      <w:r>
        <w:rPr>
          <w:rFonts w:ascii="Times New Roman"/>
          <w:b w:val="false"/>
          <w:i w:val="false"/>
          <w:color w:val="000000"/>
          <w:sz w:val="28"/>
        </w:rPr>
        <w:t>
                          шикiзатты кешендi өңдеу ұлттық
</w:t>
      </w:r>
      <w:r>
        <w:br/>
      </w:r>
      <w:r>
        <w:rPr>
          <w:rFonts w:ascii="Times New Roman"/>
          <w:b w:val="false"/>
          <w:i w:val="false"/>
          <w:color w:val="000000"/>
          <w:sz w:val="28"/>
        </w:rPr>
        <w:t>
                          орталығының бас директоры
</w:t>
      </w:r>
    </w:p>
    <w:p>
      <w:pPr>
        <w:spacing w:after="0"/>
        <w:ind w:left="0"/>
        <w:jc w:val="both"/>
      </w:pPr>
      <w:r>
        <w:rPr>
          <w:rFonts w:ascii="Times New Roman"/>
          <w:b w:val="false"/>
          <w:i w:val="false"/>
          <w:color w:val="000000"/>
          <w:sz w:val="28"/>
        </w:rPr>
        <w:t>
Iзбасаров               - Қазақстан Республикасы Ауыл
</w:t>
      </w:r>
      <w:r>
        <w:br/>
      </w:r>
      <w:r>
        <w:rPr>
          <w:rFonts w:ascii="Times New Roman"/>
          <w:b w:val="false"/>
          <w:i w:val="false"/>
          <w:color w:val="000000"/>
          <w:sz w:val="28"/>
        </w:rPr>
        <w:t>
Дүйсебай Сайлаубайұлы     шаруашылығы министрлiгi Қайта өңдеу
</w:t>
      </w:r>
      <w:r>
        <w:br/>
      </w:r>
      <w:r>
        <w:rPr>
          <w:rFonts w:ascii="Times New Roman"/>
          <w:b w:val="false"/>
          <w:i w:val="false"/>
          <w:color w:val="000000"/>
          <w:sz w:val="28"/>
        </w:rPr>
        <w:t>
                          және тамақ өнеркәсiбi ғылыми-өндiрiстік
</w:t>
      </w:r>
      <w:r>
        <w:br/>
      </w:r>
      <w:r>
        <w:rPr>
          <w:rFonts w:ascii="Times New Roman"/>
          <w:b w:val="false"/>
          <w:i w:val="false"/>
          <w:color w:val="000000"/>
          <w:sz w:val="28"/>
        </w:rPr>
        <w:t>
                          орталығының бас директоры
</w:t>
      </w:r>
    </w:p>
    <w:p>
      <w:pPr>
        <w:spacing w:after="0"/>
        <w:ind w:left="0"/>
        <w:jc w:val="both"/>
      </w:pPr>
      <w:r>
        <w:rPr>
          <w:rFonts w:ascii="Times New Roman"/>
          <w:b w:val="false"/>
          <w:i w:val="false"/>
          <w:color w:val="000000"/>
          <w:sz w:val="28"/>
        </w:rPr>
        <w:t>
Кәлменов                - Қазақстан Республикасы Бiлiм және
</w:t>
      </w:r>
      <w:r>
        <w:br/>
      </w:r>
      <w:r>
        <w:rPr>
          <w:rFonts w:ascii="Times New Roman"/>
          <w:b w:val="false"/>
          <w:i w:val="false"/>
          <w:color w:val="000000"/>
          <w:sz w:val="28"/>
        </w:rPr>
        <w:t>
Тынысбек Шәріпұлы         ғылым министрлiгi Физика-математикалық
</w:t>
      </w:r>
      <w:r>
        <w:br/>
      </w:r>
      <w:r>
        <w:rPr>
          <w:rFonts w:ascii="Times New Roman"/>
          <w:b w:val="false"/>
          <w:i w:val="false"/>
          <w:color w:val="000000"/>
          <w:sz w:val="28"/>
        </w:rPr>
        <w:t>
                          зерттеулер орталығының бас директоры
</w:t>
      </w:r>
    </w:p>
    <w:p>
      <w:pPr>
        <w:spacing w:after="0"/>
        <w:ind w:left="0"/>
        <w:jc w:val="both"/>
      </w:pPr>
      <w:r>
        <w:rPr>
          <w:rFonts w:ascii="Times New Roman"/>
          <w:b w:val="false"/>
          <w:i w:val="false"/>
          <w:color w:val="000000"/>
          <w:sz w:val="28"/>
        </w:rPr>
        <w:t>
Қадыржанов              - Қазақстан Республикасы Энергетика
</w:t>
      </w:r>
      <w:r>
        <w:br/>
      </w:r>
      <w:r>
        <w:rPr>
          <w:rFonts w:ascii="Times New Roman"/>
          <w:b w:val="false"/>
          <w:i w:val="false"/>
          <w:color w:val="000000"/>
          <w:sz w:val="28"/>
        </w:rPr>
        <w:t>
Қайрат Камалұлы           және минералдық ресурстар министрлігінің
</w:t>
      </w:r>
      <w:r>
        <w:br/>
      </w:r>
      <w:r>
        <w:rPr>
          <w:rFonts w:ascii="Times New Roman"/>
          <w:b w:val="false"/>
          <w:i w:val="false"/>
          <w:color w:val="000000"/>
          <w:sz w:val="28"/>
        </w:rPr>
        <w:t>
                          Ұлттық ядролық орталығы Ядролық физика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Қыпшақбаев              - "Инжиниринг және технологиялар
</w:t>
      </w:r>
      <w:r>
        <w:br/>
      </w:r>
      <w:r>
        <w:rPr>
          <w:rFonts w:ascii="Times New Roman"/>
          <w:b w:val="false"/>
          <w:i w:val="false"/>
          <w:color w:val="000000"/>
          <w:sz w:val="28"/>
        </w:rPr>
        <w:t>
Әбдел Исаұлы              трансфертi орталығы" акционерлік
</w:t>
      </w:r>
      <w:r>
        <w:br/>
      </w:r>
      <w:r>
        <w:rPr>
          <w:rFonts w:ascii="Times New Roman"/>
          <w:b w:val="false"/>
          <w:i w:val="false"/>
          <w:color w:val="000000"/>
          <w:sz w:val="28"/>
        </w:rPr>
        <w:t>
                          қоғамының президентi (келiсiм бойынша)
</w:t>
      </w:r>
    </w:p>
    <w:p>
      <w:pPr>
        <w:spacing w:after="0"/>
        <w:ind w:left="0"/>
        <w:jc w:val="both"/>
      </w:pPr>
      <w:r>
        <w:rPr>
          <w:rFonts w:ascii="Times New Roman"/>
          <w:b w:val="false"/>
          <w:i w:val="false"/>
          <w:color w:val="000000"/>
          <w:sz w:val="28"/>
        </w:rPr>
        <w:t>
Қожамқұлов              - Қазақстан Республикасы Бiлiм және
</w:t>
      </w:r>
      <w:r>
        <w:br/>
      </w:r>
      <w:r>
        <w:rPr>
          <w:rFonts w:ascii="Times New Roman"/>
          <w:b w:val="false"/>
          <w:i w:val="false"/>
          <w:color w:val="000000"/>
          <w:sz w:val="28"/>
        </w:rPr>
        <w:t>
Төлеген Әбдiсағиұлы       ғылым министрлiгі Әл-Фараби атындағы
</w:t>
      </w:r>
      <w:r>
        <w:br/>
      </w:r>
      <w:r>
        <w:rPr>
          <w:rFonts w:ascii="Times New Roman"/>
          <w:b w:val="false"/>
          <w:i w:val="false"/>
          <w:color w:val="000000"/>
          <w:sz w:val="28"/>
        </w:rPr>
        <w:t>
                          Қазақ ұлттық университетінің ректоры
</w:t>
      </w:r>
    </w:p>
    <w:p>
      <w:pPr>
        <w:spacing w:after="0"/>
        <w:ind w:left="0"/>
        <w:jc w:val="both"/>
      </w:pPr>
      <w:r>
        <w:rPr>
          <w:rFonts w:ascii="Times New Roman"/>
          <w:b w:val="false"/>
          <w:i w:val="false"/>
          <w:color w:val="000000"/>
          <w:sz w:val="28"/>
        </w:rPr>
        <w:t>
Құлқыбаев               - Қазақстан Республикасы Денсаулық
</w:t>
      </w:r>
      <w:r>
        <w:br/>
      </w:r>
      <w:r>
        <w:rPr>
          <w:rFonts w:ascii="Times New Roman"/>
          <w:b w:val="false"/>
          <w:i w:val="false"/>
          <w:color w:val="000000"/>
          <w:sz w:val="28"/>
        </w:rPr>
        <w:t>
Ғабдолла Әбдiқожаұлы      сақтау министрлiгi Еңбек гигиенасы
</w:t>
      </w:r>
      <w:r>
        <w:br/>
      </w:r>
      <w:r>
        <w:rPr>
          <w:rFonts w:ascii="Times New Roman"/>
          <w:b w:val="false"/>
          <w:i w:val="false"/>
          <w:color w:val="000000"/>
          <w:sz w:val="28"/>
        </w:rPr>
        <w:t>
                          және кәсіптiк аурулар ұлттық
</w:t>
      </w:r>
      <w:r>
        <w:br/>
      </w:r>
      <w:r>
        <w:rPr>
          <w:rFonts w:ascii="Times New Roman"/>
          <w:b w:val="false"/>
          <w:i w:val="false"/>
          <w:color w:val="000000"/>
          <w:sz w:val="28"/>
        </w:rPr>
        <w:t>
                          орталығының директоры
</w:t>
      </w:r>
    </w:p>
    <w:p>
      <w:pPr>
        <w:spacing w:after="0"/>
        <w:ind w:left="0"/>
        <w:jc w:val="both"/>
      </w:pPr>
      <w:r>
        <w:rPr>
          <w:rFonts w:ascii="Times New Roman"/>
          <w:b w:val="false"/>
          <w:i w:val="false"/>
          <w:color w:val="000000"/>
          <w:sz w:val="28"/>
        </w:rPr>
        <w:t>
Құсайынов               - Қазақстан Республикасы Білiм және
</w:t>
      </w:r>
      <w:r>
        <w:br/>
      </w:r>
      <w:r>
        <w:rPr>
          <w:rFonts w:ascii="Times New Roman"/>
          <w:b w:val="false"/>
          <w:i w:val="false"/>
          <w:color w:val="000000"/>
          <w:sz w:val="28"/>
        </w:rPr>
        <w:t>
Әмiрлан Айдарбекұлы       ғылым министрлiгi Қазақ бас сәулет-
</w:t>
      </w:r>
      <w:r>
        <w:br/>
      </w:r>
      <w:r>
        <w:rPr>
          <w:rFonts w:ascii="Times New Roman"/>
          <w:b w:val="false"/>
          <w:i w:val="false"/>
          <w:color w:val="000000"/>
          <w:sz w:val="28"/>
        </w:rPr>
        <w:t>
                          құрылыс академиясының президентi
</w:t>
      </w:r>
    </w:p>
    <w:p>
      <w:pPr>
        <w:spacing w:after="0"/>
        <w:ind w:left="0"/>
        <w:jc w:val="both"/>
      </w:pPr>
      <w:r>
        <w:rPr>
          <w:rFonts w:ascii="Times New Roman"/>
          <w:b w:val="false"/>
          <w:i w:val="false"/>
          <w:color w:val="000000"/>
          <w:sz w:val="28"/>
        </w:rPr>
        <w:t>
Мәжiбаев                - Қазақстан Республикасы Денсаулық
</w:t>
      </w:r>
      <w:r>
        <w:br/>
      </w:r>
      <w:r>
        <w:rPr>
          <w:rFonts w:ascii="Times New Roman"/>
          <w:b w:val="false"/>
          <w:i w:val="false"/>
          <w:color w:val="000000"/>
          <w:sz w:val="28"/>
        </w:rPr>
        <w:t>
Қуаныш Әбдiкерiмұлы       сақтау министрлiгі Педиатрия және
</w:t>
      </w:r>
      <w:r>
        <w:br/>
      </w:r>
      <w:r>
        <w:rPr>
          <w:rFonts w:ascii="Times New Roman"/>
          <w:b w:val="false"/>
          <w:i w:val="false"/>
          <w:color w:val="000000"/>
          <w:sz w:val="28"/>
        </w:rPr>
        <w:t>
                          балалар хирургиясы ғылыми орталығының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Нәдiров                 - "Мұнай" ғылыми инженерлiк орталығы"
</w:t>
      </w:r>
      <w:r>
        <w:br/>
      </w:r>
      <w:r>
        <w:rPr>
          <w:rFonts w:ascii="Times New Roman"/>
          <w:b w:val="false"/>
          <w:i w:val="false"/>
          <w:color w:val="000000"/>
          <w:sz w:val="28"/>
        </w:rPr>
        <w:t>
Нәдiр Кәрiмұлы            жауапкершілiгi шектеулі серiктестiгiнің
</w:t>
      </w:r>
      <w:r>
        <w:br/>
      </w:r>
      <w:r>
        <w:rPr>
          <w:rFonts w:ascii="Times New Roman"/>
          <w:b w:val="false"/>
          <w:i w:val="false"/>
          <w:color w:val="000000"/>
          <w:sz w:val="28"/>
        </w:rPr>
        <w:t>
                          бас директоры (келiсiм бойынша)
</w:t>
      </w:r>
    </w:p>
    <w:p>
      <w:pPr>
        <w:spacing w:after="0"/>
        <w:ind w:left="0"/>
        <w:jc w:val="both"/>
      </w:pPr>
      <w:r>
        <w:rPr>
          <w:rFonts w:ascii="Times New Roman"/>
          <w:b w:val="false"/>
          <w:i w:val="false"/>
          <w:color w:val="000000"/>
          <w:sz w:val="28"/>
        </w:rPr>
        <w:t>
Нысанбаев               - Қазақстан Республикасы Бiлiм және
</w:t>
      </w:r>
      <w:r>
        <w:br/>
      </w:r>
      <w:r>
        <w:rPr>
          <w:rFonts w:ascii="Times New Roman"/>
          <w:b w:val="false"/>
          <w:i w:val="false"/>
          <w:color w:val="000000"/>
          <w:sz w:val="28"/>
        </w:rPr>
        <w:t>
Әбдiмәлiк Нысанбайұлы     ғылым министрлiгi Философия және
</w:t>
      </w:r>
      <w:r>
        <w:br/>
      </w:r>
      <w:r>
        <w:rPr>
          <w:rFonts w:ascii="Times New Roman"/>
          <w:b w:val="false"/>
          <w:i w:val="false"/>
          <w:color w:val="000000"/>
          <w:sz w:val="28"/>
        </w:rPr>
        <w:t>
                          саясаттану институтының директоры
</w:t>
      </w:r>
    </w:p>
    <w:p>
      <w:pPr>
        <w:spacing w:after="0"/>
        <w:ind w:left="0"/>
        <w:jc w:val="both"/>
      </w:pPr>
      <w:r>
        <w:rPr>
          <w:rFonts w:ascii="Times New Roman"/>
          <w:b w:val="false"/>
          <w:i w:val="false"/>
          <w:color w:val="000000"/>
          <w:sz w:val="28"/>
        </w:rPr>
        <w:t>
Өтелбаев                - М.В.Ломоносов атындағы Мәскеу
</w:t>
      </w:r>
      <w:r>
        <w:br/>
      </w:r>
      <w:r>
        <w:rPr>
          <w:rFonts w:ascii="Times New Roman"/>
          <w:b w:val="false"/>
          <w:i w:val="false"/>
          <w:color w:val="000000"/>
          <w:sz w:val="28"/>
        </w:rPr>
        <w:t>
Мұхтарбай Өтелбайұлы      мемлекеттiк университетiнің Қазақстан
</w:t>
      </w:r>
      <w:r>
        <w:br/>
      </w:r>
      <w:r>
        <w:rPr>
          <w:rFonts w:ascii="Times New Roman"/>
          <w:b w:val="false"/>
          <w:i w:val="false"/>
          <w:color w:val="000000"/>
          <w:sz w:val="28"/>
        </w:rPr>
        <w:t>
                          филиалы директорының орынбасары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Рақышев                 - Қазақстан Республикасы Бiлiм және
</w:t>
      </w:r>
      <w:r>
        <w:br/>
      </w:r>
      <w:r>
        <w:rPr>
          <w:rFonts w:ascii="Times New Roman"/>
          <w:b w:val="false"/>
          <w:i w:val="false"/>
          <w:color w:val="000000"/>
          <w:sz w:val="28"/>
        </w:rPr>
        <w:t>
Болат Мамытханұлы         ғылым министрлiгі Геология-географиялық
</w:t>
      </w:r>
      <w:r>
        <w:br/>
      </w:r>
      <w:r>
        <w:rPr>
          <w:rFonts w:ascii="Times New Roman"/>
          <w:b w:val="false"/>
          <w:i w:val="false"/>
          <w:color w:val="000000"/>
          <w:sz w:val="28"/>
        </w:rPr>
        <w:t>
                          зерттеулер орталығының бас директоры
</w:t>
      </w:r>
    </w:p>
    <w:p>
      <w:pPr>
        <w:spacing w:after="0"/>
        <w:ind w:left="0"/>
        <w:jc w:val="both"/>
      </w:pPr>
      <w:r>
        <w:rPr>
          <w:rFonts w:ascii="Times New Roman"/>
          <w:b w:val="false"/>
          <w:i w:val="false"/>
          <w:color w:val="000000"/>
          <w:sz w:val="28"/>
        </w:rPr>
        <w:t>
Сәбден                  - "Қазақстан-АҚШ" талдау және болжау
</w:t>
      </w:r>
      <w:r>
        <w:br/>
      </w:r>
      <w:r>
        <w:rPr>
          <w:rFonts w:ascii="Times New Roman"/>
          <w:b w:val="false"/>
          <w:i w:val="false"/>
          <w:color w:val="000000"/>
          <w:sz w:val="28"/>
        </w:rPr>
        <w:t>
Оразалы Сәбденұлы         институты" қоғамдық қорының президентi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Сансызбай               - Қазақстан Республикасы Ауыл шаруашылығы
</w:t>
      </w:r>
      <w:r>
        <w:br/>
      </w:r>
      <w:r>
        <w:rPr>
          <w:rFonts w:ascii="Times New Roman"/>
          <w:b w:val="false"/>
          <w:i w:val="false"/>
          <w:color w:val="000000"/>
          <w:sz w:val="28"/>
        </w:rPr>
        <w:t>
Абылай Рысбайұлы          министрлігінің Мал шаруашылығы және
</w:t>
      </w:r>
      <w:r>
        <w:br/>
      </w:r>
      <w:r>
        <w:rPr>
          <w:rFonts w:ascii="Times New Roman"/>
          <w:b w:val="false"/>
          <w:i w:val="false"/>
          <w:color w:val="000000"/>
          <w:sz w:val="28"/>
        </w:rPr>
        <w:t>
                          ветеринария ғылыми-өндiрiстiк орталығы
</w:t>
      </w:r>
      <w:r>
        <w:br/>
      </w:r>
      <w:r>
        <w:rPr>
          <w:rFonts w:ascii="Times New Roman"/>
          <w:b w:val="false"/>
          <w:i w:val="false"/>
          <w:color w:val="000000"/>
          <w:sz w:val="28"/>
        </w:rPr>
        <w:t>
                          Ветеринарлық ғылыми-зерттеу институтының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Сүлеев                  - Қазақстан Республикасы Бiлiм және
</w:t>
      </w:r>
      <w:r>
        <w:br/>
      </w:r>
      <w:r>
        <w:rPr>
          <w:rFonts w:ascii="Times New Roman"/>
          <w:b w:val="false"/>
          <w:i w:val="false"/>
          <w:color w:val="000000"/>
          <w:sz w:val="28"/>
        </w:rPr>
        <w:t>
Досым Қасымұлы            ғылым министрлiгi Қ.И.Сәтбаев атындағы
</w:t>
      </w:r>
      <w:r>
        <w:br/>
      </w:r>
      <w:r>
        <w:rPr>
          <w:rFonts w:ascii="Times New Roman"/>
          <w:b w:val="false"/>
          <w:i w:val="false"/>
          <w:color w:val="000000"/>
          <w:sz w:val="28"/>
        </w:rPr>
        <w:t>
                          Қазақ ұлттық техникалық университетiнің
</w:t>
      </w:r>
      <w:r>
        <w:br/>
      </w:r>
      <w:r>
        <w:rPr>
          <w:rFonts w:ascii="Times New Roman"/>
          <w:b w:val="false"/>
          <w:i w:val="false"/>
          <w:color w:val="000000"/>
          <w:sz w:val="28"/>
        </w:rPr>
        <w:t>
                          ректоры
</w:t>
      </w:r>
    </w:p>
    <w:p>
      <w:pPr>
        <w:spacing w:after="0"/>
        <w:ind w:left="0"/>
        <w:jc w:val="both"/>
      </w:pPr>
      <w:r>
        <w:rPr>
          <w:rFonts w:ascii="Times New Roman"/>
          <w:b w:val="false"/>
          <w:i w:val="false"/>
          <w:color w:val="000000"/>
          <w:sz w:val="28"/>
        </w:rPr>
        <w:t>
Төлебаев                - Қазақстан Республикасы Энергетика
</w:t>
      </w:r>
      <w:r>
        <w:br/>
      </w:r>
      <w:r>
        <w:rPr>
          <w:rFonts w:ascii="Times New Roman"/>
          <w:b w:val="false"/>
          <w:i w:val="false"/>
          <w:color w:val="000000"/>
          <w:sz w:val="28"/>
        </w:rPr>
        <w:t>
Алмаз Қажыкенұлы          және минералдық ресурстар министрлiгi
</w:t>
      </w:r>
      <w:r>
        <w:br/>
      </w:r>
      <w:r>
        <w:rPr>
          <w:rFonts w:ascii="Times New Roman"/>
          <w:b w:val="false"/>
          <w:i w:val="false"/>
          <w:color w:val="000000"/>
          <w:sz w:val="28"/>
        </w:rPr>
        <w:t>
                          Ядролық энергетика және сыртқы
</w:t>
      </w:r>
      <w:r>
        <w:br/>
      </w:r>
      <w:r>
        <w:rPr>
          <w:rFonts w:ascii="Times New Roman"/>
          <w:b w:val="false"/>
          <w:i w:val="false"/>
          <w:color w:val="000000"/>
          <w:sz w:val="28"/>
        </w:rPr>
        <w:t>
                          байланыстар департаментінің директоры
</w:t>
      </w:r>
    </w:p>
    <w:p>
      <w:pPr>
        <w:spacing w:after="0"/>
        <w:ind w:left="0"/>
        <w:jc w:val="both"/>
      </w:pPr>
      <w:r>
        <w:rPr>
          <w:rFonts w:ascii="Times New Roman"/>
          <w:b w:val="false"/>
          <w:i w:val="false"/>
          <w:color w:val="000000"/>
          <w:sz w:val="28"/>
        </w:rPr>
        <w:t>
Уәлиев                  - Қазақстан Республикасы Бiлiм және
</w:t>
      </w:r>
      <w:r>
        <w:br/>
      </w:r>
      <w:r>
        <w:rPr>
          <w:rFonts w:ascii="Times New Roman"/>
          <w:b w:val="false"/>
          <w:i w:val="false"/>
          <w:color w:val="000000"/>
          <w:sz w:val="28"/>
        </w:rPr>
        <w:t>
Ғақып Уәлиұлы             ғылым министрлігінiң Физика-математикалық
</w:t>
      </w:r>
      <w:r>
        <w:br/>
      </w:r>
      <w:r>
        <w:rPr>
          <w:rFonts w:ascii="Times New Roman"/>
          <w:b w:val="false"/>
          <w:i w:val="false"/>
          <w:color w:val="000000"/>
          <w:sz w:val="28"/>
        </w:rPr>
        <w:t>
                          зерттеулер орталығы Механика және
</w:t>
      </w:r>
      <w:r>
        <w:br/>
      </w:r>
      <w:r>
        <w:rPr>
          <w:rFonts w:ascii="Times New Roman"/>
          <w:b w:val="false"/>
          <w:i w:val="false"/>
          <w:color w:val="000000"/>
          <w:sz w:val="28"/>
        </w:rPr>
        <w:t>
                          машинатану институтының директоры
</w:t>
      </w:r>
    </w:p>
    <w:p>
      <w:pPr>
        <w:spacing w:after="0"/>
        <w:ind w:left="0"/>
        <w:jc w:val="both"/>
      </w:pPr>
      <w:r>
        <w:rPr>
          <w:rFonts w:ascii="Times New Roman"/>
          <w:b w:val="false"/>
          <w:i w:val="false"/>
          <w:color w:val="000000"/>
          <w:sz w:val="28"/>
        </w:rPr>
        <w:t>
Шуақмайтов              - Қазақстан Республикасы Әдiлет
</w:t>
      </w:r>
      <w:r>
        <w:br/>
      </w:r>
      <w:r>
        <w:rPr>
          <w:rFonts w:ascii="Times New Roman"/>
          <w:b w:val="false"/>
          <w:i w:val="false"/>
          <w:color w:val="000000"/>
          <w:sz w:val="28"/>
        </w:rPr>
        <w:t>
Дулат Сламбекұлы          министрлiгiнiң Қылмыстық-атқару жүйесi
</w:t>
      </w:r>
      <w:r>
        <w:br/>
      </w:r>
      <w:r>
        <w:rPr>
          <w:rFonts w:ascii="Times New Roman"/>
          <w:b w:val="false"/>
          <w:i w:val="false"/>
          <w:color w:val="000000"/>
          <w:sz w:val="28"/>
        </w:rPr>
        <w:t>
                          комитетi Қостанай заң институтының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Шарманов                - "Қазақ тағамтану академиясы"
</w:t>
      </w:r>
      <w:r>
        <w:br/>
      </w:r>
      <w:r>
        <w:rPr>
          <w:rFonts w:ascii="Times New Roman"/>
          <w:b w:val="false"/>
          <w:i w:val="false"/>
          <w:color w:val="000000"/>
          <w:sz w:val="28"/>
        </w:rPr>
        <w:t>
Төрегелдi Шарманұлы       жауапкершiлігi шектеулi серiктестiгiнің
</w:t>
      </w:r>
      <w:r>
        <w:br/>
      </w:r>
      <w:r>
        <w:rPr>
          <w:rFonts w:ascii="Times New Roman"/>
          <w:b w:val="false"/>
          <w:i w:val="false"/>
          <w:color w:val="000000"/>
          <w:sz w:val="28"/>
        </w:rPr>
        <w:t>
                          бас директоры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