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918c" w14:textId="1eb9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27 мамырдағы N 483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Қоса берiлiп отырған тiзбеге сәйкес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Үкiметiнiң кейбiр шешiмдерiнiң күшi жойылған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1998 жылғы 27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N 483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Қазақстан Республикасы Үкiметiнiң кейбiр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күшi жойылған шешiмдерiнiң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"Экспорттық және импорттық айырбас операцияларына тыйым салу туралы" Қазақстан Республикасы Министрлер Кабинетiнiң 1995 жылғы 17 шiлдедегi N 984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P950984_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"Экспорттық және импорттық айырбас операцияларына тыйым салу туралы" Қазақстан Республикасы Министрлер Кабинетiнiң 1995 жылғы 17 шiлдедегi N 984 қаулысына толықтырулар енгiзу туралы" Қазақстан Республикасы Министрлер Кабинетiнiң 1995 жылғы 1 тамыздағы N 1060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P951060_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"Экспорттық және импорттық айырбас операцияларына тыйым салу туралы" Қазақстан Республикасы Министрлер Кабинетiнiң 1995 жылғы 17 шiлдедегi N 984 қаулысына өзгертулер енгiзу туралы" Қазақстан Республикасы Министрлер Кабинетiнiң 1995 жылғы 29 тамыздағы N 1200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P951200_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ПҮАЖ-ы, 1995 ж., N 29, 356-құжат), 2-тармақтан басқасы.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Үкiметiнiң кейбiр шешiмдерiне өзгертулер енгiзу және күшiн жойған деп тану туралы" Қазақстан Республикасы Үкiметiнiң 1996 жылғы 20 тамыздағы N 1031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бекiтiлген Қазақстан Республикасы Үкiметiнiң кейбiр шешiмдерiне енгiзiлген өзгертулердiң 54-тармағы (Қазақстан Республикасының ПҮАЖ-ы, 1996 ж., N 35, 327-құжат).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