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5e05" w14:textId="3e75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 қорының 1998 жылға арналған бюджетi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29 мамырдағы N 493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Жол қорының 1998 жылға арналған бюджетi кiрiстер мен шығыстар бойынша қосымшаға сәйкес 12162,3 млн.теңге сомасында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Жол қорының 1998 жылға арналған бюджетiнiң кiрiс бөлiгi: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жолдарын пайдаланушылар аударымдарының;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аумағына кiргенi, шыққаны және ол арқылы өткенi үшiн ақының;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 саудада сатылатын бензин мен дизельдiк отынды сатқаны үшiн алымның;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ақылы мемлекеттiк автомобиль жолдары бойынша жүргенi үшiн ақының;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заңдарда көзделген басқа да түсiмдердiң;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қалалық магистральдары мен орталық алаңының құрылысын салуға және қайта жаңартуға арналған банк несиесiнiң есебiнен қалыптастырылады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министрлiгiнің Салық комитетi 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Көлiк және коммуникациялар министрлiгi Жол қорына қаражаттың толық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уақтылы түсуiн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Қазақстан Республикасының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 қорының кiрiстерiн облысаралық реттеудi қамтамасыз етсiн;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 қорының есебiнен жұмыстарды орындауды негiзiнен тендерлiк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негiзде жүргiзсiн;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тоқсан сайын Қазақстан Республикасының Үкiметiне Жол қоры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бюджетiнiң атқарылу барысы туралы хабарлап отырсын.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29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493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Қазақстан Республикасы Жол қорының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1998 жылға арналған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БЮДЖЕТI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Кiрiстер мен шығыстардың     | Барлығы  |    Оның iшiнде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баптары             |          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          |республи. |облыстық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          |калық     |Жол қоры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          |Жол қоры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                        2          3       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Кiрiстер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Қаражаттың 1998 жылғы     |   662280 |   384800 |   277480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қаңтардағы қалдығы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Автомобиль жолдарын       |  8632020 |  5610800 |  3021220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пайдаланушылардың  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аударымдары        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Республикасының |   625400 |   625400 |        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аумағына кiргенi, шыққаны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ол арқылы өткенi үшiн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ақы                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Бөлшек саудада сатылатын  |  1191400 |   595700 |   595700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бензин мен дизельдiк отынды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сатқаны үшiн алым  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Ақылы мемлекеттiк         |    25900 |    25900 |        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автомобиль жолдары 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 жүргенi үшiн ақы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Басқа да түсiмдер         |   225300 |   139500 |    85800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Астана қаласының қалалық  |   800000 |   800000 |        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магистральдары мен орталық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алаңының құрылысын салуға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қайта жаңартуға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банк несиесi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Республикалық Жол         |        0 |  -900000 |  +900000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қорынан облыстық жол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қорларына дотациялар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Дотацияларды                 | 12162300 |  7282100 |  4880200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есептегендегi кiрiстердiң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жиынтығы           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Шығыстар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Кiрiстермен жабылмаған    |   874640 |   612940 |   261700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1997 жылғы шығыстар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Жолдарды ағымдағы         |  3474168 |  1384168 |  2090000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жөндеу, ұстау, көгалдандыру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басқару       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Жолдар мен олардағы       |  1856033 |   127533 |  1728500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құрылыстардың құрылысын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салу, күрделi және орташа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жөндеу - барлығы   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оның iшiнде:       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Орал қаласындағы Жайық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өзенiне көпiр салу           |   179500 |       0  |   179500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Астана қаласын дамытуға   |  4393079 |  3843079 |   550000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бағытталған қаражат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(Қазақстан Республикасы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Үкiметiнiң 1998 жылғы 10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ақпандағы N 91 қаулысы)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Астана қаласының қалалық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магистральдары мен орталық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алаңының құрылысын салуға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қайта жаңартуға арналған|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банктiк несиенi қайтару және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несие үшiн процентттiк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ставкаларды өтеу - барлығы   |   905440 |   905440 |    0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оның iшiнде:       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несие үшiн проценттiк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ставкалар                    |   105440 |   105440 |    0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Қазақстан Республикасы    |   208613 |   208613 |    0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 министрлiгiнiң Кеден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комитетiне, облыстардың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Алматы қаласының әкiм.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дерiне, Қазақстан Республи.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касының Iшкi iстер министрлi.|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гiне, Қазақстан Республикасы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Қорғаныс министрлiгiнiң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шекараны қорғау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жөнiндегi комитетiне,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Көлiк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коммуникациялар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министрлiгiнiң Көлiк инспек.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циясына төлеуге бағытталған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қаражат (Қазақстан Республи.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 Үкiметiнiң 1996 жылғы 21|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ақпандағы N 221 қаулысы)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Ғылыми-зерттеу жұмыстары  |   107927 |   107927 |     0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Негiзгi қорларды күрделi  |    80764 |    24062 |   56702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жөндеу             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Техникалар мен жабдықтар  |   153937 |    40895 |  113042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сатып алу          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Кадрларды даярлау        |     6899 |     2425 |    4474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Басқа да шығыстар        |   100800 |    25018 |   75782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(салықтар, сақтандыру,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жұмылдыру резервi)           |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Шығыстардың жиынтығы         | 12162300 |  7282100 |  4880200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__________________________________|__________|__________|___________|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