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fdb1" w14:textId="bb2f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1995 жылғы 2 ақпандағы N 110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 маусым N 506. Күші жойылды - ҚР Үкіметінің 2000.08.03. N 1176 қаулысымен. ~P001176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"Қарудың жекелеген түрлері айналымын мемлекеттік бақылау туралы" 
Қазақстан Республикасы Заңын жүзеге асыру жөніндегі шаралар туралы" 
Қазақстан Республикасы Министрлер Кабинетінің 1995 жылғы 2 ақпандағы N 110 
қаулысына мынадай толықтыру енгізілсін:
     аталған қаулының 1-қосымшасы мынадай мазмұндағы 19-1, 
19-2-қосымшалармен толықтырылсын:
                                          19-1-қосымша
         "Дельта" ЖШС қызметкерлері үшін атыс қаруы
              мен әскери оқ-дәрі тиістілігінің
                          ТАБЕЛІ
 _______________________________________________________________________
|Рет | Лауазымдардың  | Адам  |     Қарудың түрі           |Беру шарты  |
| N  |     атауы      | саны  |____________________________|            |
|    |                |(адам) | АКСУ   | АПС    | Пистолет |            |
|    |                |       |________|________|__________|____________|
|    |                |       |5.45 мм.| 9мм.   | 9 мм.    |            |
|    |                |       |(бірлік)|(бірлік)|(бірлік)  |            | 
|____|________________|_______|________|________|__________|____________|
  1   Жеке күзетші        3       -         3         -     Қызметке
                                                            кіріскенде
                                                            және тиісті
                                                            рұқсат қағазы
                                                            болғанда ғана
                                                            беріледі
  2   Жүргізуші-оққағар   3       -         -         3     Қызметке
                                                            кіріскенде
                                                            және тиісті
                                                            рұқсат қағазы
                                                            болғанда ғана
                                                            беріледі
  3  Ілеспе күзетші       6       3         -         3     Қызметке
                                                            кіріскенде
                                                            және тиісті
                                                            рұқсат қағазы
                                                            болғанда ғана
                                                            беріледі
  4 Бас директор          1       -         -         1     Тиісті
                                                            рұқсат қағазы
                                                            болғанда 
                                                            беріледі
  5 Атқарушы              1                           1     Тиісті
    директор                                                рұқсат қағазы
                                                            болғанда 
                                                            беріледі
  6 ЖИЫНЫ                 14  3(бірлік)  3(бірлік) 8(бірлік)
                        (адам) 
                                                      19-2 қосымша
            "Альфа-К" ЖШС күзет фирмасының қызметкерлеріне арналған
                   атыс қаруы мен оқ-дәрілер тиістілігінің
                               ТАБЕЛІ
 __________________________________________________________________________
| Рет | Лауазымдардың атауы   |Қарудың түрi және саны | Берiлу шарты       
|  N  |                       |                       |                    
|_____|_______________________|_______________________|__________________
   1    Оққағарлар             9 мм                     Объектілерді және
                               пистолеті 4 дана         құнды жүктерді
                                                        күзететін кезде
   2    Ауысым бастықтары      9 мм                     әрбір қызметкерге
                               пистолеті 4 дана         беріледі
      Қазақстан Республикасының 
          Премьер-Министрі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