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221" w14:textId="9d7c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беру, оларды қайта ресiмдеу және жер қойнауын пайдалану құқығына лицензияларға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12 маусымдағы N 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Президентiнiң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14 және 23-баптарына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(1-қосымша) сәйкес жерасты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суларын барлауға және/немесе өндiруге лицензиялар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Қоса берiлiп отырған тiзбеге (2-қосымша) сәйкес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құқығына лицензияларға өзгерiстер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Жер қойнауын пайдалану құқығына лицензиялар қоса берiлiп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отырған тiзбеге (3-қосымша) сәйкес жаңа жер қойнауын пайдаланушыларға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ресiмделсiн.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Қазақстан Республикасының Инвестициялар 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осы қаулыдан туындайтын қажеттi 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1998 жылғы 12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531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Жерасты суларын барлау және/немесе өндiру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лицензиялар берiлетiн ұйымдардың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Рет|Жер қойнауын пайдаланушы           |Жер қойнауын пайдаланудың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           |түрi мен объектiсi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 2                 |            3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1.|"Қазақстан темiр жолы" республика. |Батыс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мемлекеттiк кәсiпорнының "Батыс|Қазақстан темiр жол стан.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|темiр жолы" еншiлес мемлекеттiк    |циясы су қорғанының N 1 және|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|4 скважиналарының учаскеле.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|рiнде жерасты суларын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|барлау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2.|"Қазақстан темiр жолы" республика. |Батыс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мемлекеттiк кәсiпорнының "Батыс|Шипово темiр жол станциясы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|темiр жолы" еншiлес мемлекеттiк    |су қорғанының N 1 скважи.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|насының учаскесiнде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3.|"Қазақстан темiр жолы" республика. |Батыс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мемлекеттiк кәсiпорнының "Батыс|Орал темiр жол станциясы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|темiр жолы" еншiлес мемлекеттiк    |су қорғанының N 2/87г сква.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|жинасының учаскесiнде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4.|"Қазақстан темiр жолы" республика. |Батыс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мемлекеттiк кәсiпорнының "Батыс|Алғабас темiр жол станциясы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|темiр жолы" еншiлес мемлекеттiк    |су қорғанының N 170 сква.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|жинасының учаскесiнде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5.|"Қазақстан темiр жолы" республика. |Батыс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мемлекеттiк кәсiпорнының "Батыс|Желаево темiр жол станциясы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|темiр жолы" еншiлес мемлекеттiк    |су қорғанының N 1915 сква.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|жинасының учаскесiнде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6.|"Қазақстан темiр жолы" республика. |Маңғыстау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мемлекеттiк кәсiпорнының "Батыс|Шетпе темiр жол станциясы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|темiр жолы" еншiлес мемлекеттiк    |су қорғанының N 7, 8, 9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|скважиналарының учаскеле.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|рiнде жерасты суларын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|барлау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7.|"Қазақстан темiр жолы" республика. |Батыс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мемлекеттiк кәсiпорнының "Батыс|Колузанов темiр жол станция.|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|темiр жолы" еншiлес мемлекеттiк    |сы су қорғанының N 222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|(2/85) скважинасының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|учаскесiнде жерасты суларын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|барлау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8.|"Атбасар су құбыры және канализа.  |Ақмола облысындағы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|ция басқармасы" мемлекеттiк        |Атбасар кен орнының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|су қорғаны учаскесiнде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9.|"Қалалықжылусуканалы"              |Қарағанды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|коммуналдық мемлекеттiк            |Төменгi Тоқырау кен орнының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|кәсiпорны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10.|Қостанай облыстық құрылыс, сәулет  |Қостанай облысындағы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коммуналдық шаруашылық        |Қостанай кен орындарының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|басқармасының "Жылу желiсi"        |N 1, 2 скважиналарының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|коммуналдық мемлекеттiк кәсiпорны  |учаскелерiнде жерасты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барлау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11.|"Жәйрем тау-кен байыту комбинаты"  |Қарағанды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|ашық үлгiдегi акционерлiк          |Тұзкөл кен орнының су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|қоғамы                             |қорғаны учаскесiнде жерасты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өндiру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12.|"Қазақмыс" корпорациясы"           |Қарағанды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|ашық үлгiдегi акционерлiк          |Ескiөлең кен орнының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|қоғамы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13.|"Қазақмыс" корпорациясы"           |Қарағанды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|ашық үлгiдегi акционерлiк          |Жаңай кен орнындағы N 18,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|қоғамы                             |22, 115 скважиналардың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|учаскелерiнде жерасты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өндiру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14.|"Қазақмырыш " ашық                 |Шығыс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|Хамыр кен орнындағы Хамыр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 қорғаны учаскесiнде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15.|"Қазақмырыш " ашық                 |Шығыс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|Лениногор кен орнындағы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|Тишин-Перспективный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 қорғаны учаскесiнде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16.|"Қазақмырыш " ашық                 |Шығыс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|Грехов кен орнындағы Грехов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 қорғаны учаскесiнде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17.|"Бақыршық кен өндiру кәсiпорны"    |Шығыс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|жауапкершiлiгi шектеулi            |"Қызылту" учаскесiнде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|серiктестiгi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18.|"Бақыршық кен өндiру кәсiпорны"    |Шығыс Қазақстан облысындағы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|жауапкершiлiгi шектеулi            |Бақыршық алтын кенiшi кен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|серiктестiгi                       |орны учаскесiнде шахталық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19.|"Суканалы" мемлекеттiк             |Алматы қаласындағы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|коммуналдық кәсiпорны              |"Каменское плато"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|учаскесiнде жерасты суларын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|барлау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20.|"Мария" жауапкершiлiгi шектеулi    |Алматы қаласындағы Алматы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|серiктестiгi                       |кен орнының N 2/569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21.|"Жартас" жауапкершiлiгi            |Алматы облысындағы Оңтүстiк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|шектеулi серiктестiгi              |Қопа кен орнының N 1322,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|1325, 1326 скважиналарының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|учаскелерiнде жерасты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өндiру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22.|"Алтын бидай" акционерлiк қоғамы   |Қостанай облысындағы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|"Тұщытылған белдеу" кен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|орнының N 920501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23.|"Канон" жауапкершiлiгi шектеулi    |Алматы қаласындағы Алматы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|серiктестiгi                       |кен орнының N 1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24.|"Сандуғаш" жауапкершiлiгi шектеулi |Алматы облысындағы Алматы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|серiктестiгi                       |кен орнының N 1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25.|"Спецдормаш" акционерлiк қоғамы    |Алматы облысындағы Алматы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|кен орнының N 959/1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26.|"Шымкент механикалық зауыты"       |Оңтүстiк Қазақстан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|облысындағы Бадам-Сайрам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|кен орнының N 680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27.|"Шымкент ЖЭО"                      |Оңтүстiк Қазақстан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|облысындағы Бадам-Сайрам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|кен орнының N 1-6, 661/4,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|662, 673 скважиналарының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|учаскелерiнде жерасты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өндiру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28.|"Шымкент" әуежайы" ашық            |Оңтүстiк Қазақстан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|облысындағы Бадам-Сайрам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|кен орнының N 1 және 2 сква.|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|жиналарының учаскелерiнде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29.|"Баян сұлу" ашық үлгiдегi          |Қостанай қаласындағы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|"Баян сұлу" ашық үлгiдегi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|акционерлiк қоғамының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|аумағындағы N 8902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30.|"Сүт одағы" ашық үлгiдегi          |Қостанай облысындағы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|Ақжал поселкесiндегi "Сүт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|одағы" ашық үлгiдегi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|акционерлiк қоғамының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|аумағындағы N 374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31.|"Берекелi" жабық үлгiдегi          |Қостанай қаласындағы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|"Берекелi" жабық үлгiдегi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|акционерлiк қоғамының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|аумағындағы N 1, 2, 3,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|скважиналарының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|учаскелерiнде жерасты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барлау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32.|"Көктерек" акционерлiк қоғамы      |Оңтүстiк Қазақстан облысын.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|дағы N 1581/1, 1581/2, 1601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|скважиналарының учаскелерiн.|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|де жерасты суларын барлау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33.|"Ақтөбеауылшармаш" ашық үлгiдегi   |Ақтөбе қаласындағы N 10, 11,|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|12 скважинасының учаскеле.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|рiнде жерасты суларын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|барлау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34.|"Электр құрылысы" ашық үлгiдегi    |Қостанай қаласындағы "Электр|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|құрылысы" ашық үлгiдегi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|акционерлiк қоғамы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|аумағындағы N 2291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|скважинасының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35.|"Шымкентшина" ашық үлгiдегi        |Шымкент қаласындағы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|Бадам-Сайрам кен орнындағы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|N 1а, 3, ША 35, 7, 844,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|72250, 1540 скважиналардың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|учаскелерiнде жерасты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өндiру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36.|"АБС - Қарағандыгеология"          |Қарағанды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|Дубовка поселкесiндегi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|N 01 скважина учаскесiнде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37.|"Қарағанды-Нан" ашық үлгiдегi      |Қарағанды қаласындағы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|Михайлов кен орнының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|N 6440 скважинасының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|учаскесiнде жерасты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өндiру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38.|"N 2 автопарк" ашық үлгiдегi       |Қарағанды қаласындағы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|N 3304 скважинасының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|учаскесiнде жерасты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|суларын барлау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39.|"Құмкөл-ЛУКойл" жабық үлгiдегi     |Қарағанды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|Қызылқұм кен орнының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40.|"Құмкөл-ЛУКойл" жабық үлгiдегi     |Қарағанды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|Қызылқұм кен орнының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41.|"Маңғыстаумұнайгаз" ашық үлгiдегi  |Маңғыстау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|Ақсын-Қаламқас кен орнының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42.|"Маңғыстаумұнайгаз" ашық үлгiдегi  |Маңғыстау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|Маңғыстау ауданының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|Қызылқұм кен орнының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|Батыс линза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43.|"Қарақұдықмұнай" жабық үлгiдегi    |Маңғыстау облысындағы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|акционерлiк қоғамы                 |Қарақұдық учаскесiнде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44.|"Көктем" акционерлiк қоғамы        |Алматы облысындағы Алматы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|кен орнындағы "Көктем"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|санаторийi учаскесiнде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|термалды минералды суларды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|өндiру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45.|Алматы қаласындағы N 1 қалалық     |Алматы қаласындағы Алматы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|клиникалық аурухана                |кен орнындағы N 61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|скважинаның учаскесiнде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46.|Алматы қаласындағы N 1 қалалық     |Алматы қаласындағы Ақсай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|клиникалық аурухана                |кен орнындағы N 1/78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|скважинаның учаскесiнде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|термалды минералды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барлау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47.|Алматы қаласындағы N 1 қалалық     |Алматы қаласындағы Ақсай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|клиникалық аурухана                |кен орнының N 5-Т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|скважинаның учаскесiнде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|жерасты суларын өндiру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48.|"Геоминвод" акционерлiк қоғамы     |Павлодар облысындағы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|"Мойылды" санаторийiнiң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|аумағындағы N 9123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|скважинаның учаскесiнде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|минералды жерасты суларын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 |барлау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Лицензияның    |1998 жылға             |Геологиялық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қолданылу      |арналған               |немесе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мерзiмi (жыл)  |жұмыстардың            |тау-кен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|ең шағын               |бөлiнiсiнiң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|бағдарламасы           |алаңы (км2)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      |            5          |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2 жыл  | 250 мың теңге         |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 жыл  | 150 мың теңге         |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2 жыл  | 150 мың теңге         |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2 жыл  | 150 мың теңге         |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2 жыл  | 150 мың теңге         |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2 жыл  | 300 мың теңге         | 5,68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2 жыл  | 150 мың теңге         | 0,0025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2 жыл  | 1,5 млн.теңге         | 55,924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13 жыл | 1,5 млн.теңге         | 429,54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2 жыл  | 250 мың теңге         | 0,0072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2 жыл  | 1,5 млн.теңге         | 246,55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3 жыл  | 300 мың теңге         | 16,14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2 жыл  | 500 мың теңге         | 28,35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18 жыл | 1 млн.теңге           | 0,037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16 жыл | 1 млн.теңге           | 0,172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10 жыл | 1 млн.теңге           | 0,066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2 жыл  | 500 мың теңге         | 0,032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5 жыл  | 500 мың теңге         | 0,75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5 жыл  | 350 мың теңге         | 0,93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18 жыл | 300 мың теңге         |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4 жыл  | 300 мың теңге         | 0,00295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2 жыл  | 250 мың теңге         |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18 жыл | 300 мың теңге         | 0,009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18 жыл | 100 мың теңге         | 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18 жыл |Келiсiм-шарт жасалғанға|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|дейiн айқындалады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3 жыл  | 100 мың теңге         | 0,04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3 жыл  | 100 мың теңге         | 0,04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3 жыл  | 250 мың теңге         |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 2 жыл  | 250 мың теңге         |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 2 жыл  | 250 мың теңге         |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31. 2 жыл  | 600 мың теңге         | 0,038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32. 2 жыл  | 100 мың теңге         |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33. 2 жыл  | 500 мың теңге         | 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34. 2 жыл  | 250 мың теңге         |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35. 3 жыл  | 500 мың теңге         |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36. 2 жыл  | 200 мың теңге         |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37. 2 жыл  | 300 мың теңге         | 0,00078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38. 2 жыл  | 250 мың теңге         |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39. 15 жыл | 300 мың теңге         | 158,81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40. 15 жыл | 500 мың теңге         | 158,81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41. 10 жыл |Келiсiм-шартпен        | 182,4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|айқындалады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42. 3 жыл  |Келiсiм-шартпен        | 116,1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|айқындалады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43. 2 жыл  |Келiсiм-шартпен        | 67,58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|айқындалады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44. 25 жыл | 200 мың теңге         |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45. 18 жыл | 100 мың теңге         | 0,0193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46. 5 жыл  | 580 мың теңге         | 0,0193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47. 5 жыл  | 100 мың теңге         | 0,0193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48. 2 жыл  | 300 мың теңге         | 0,004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_______________|_______________________|____________________________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1998 жылғы 12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531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Жер қойнауын пайдалану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лицензияларға өзгерiстердiң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|Лицензия       |Жер қойнауын         |Енгiзiлетiн өзгерiстер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|(сериясы,      |пайдаланушы          |__________________________|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|N, күнi)       |                     |құзыреттi    |келiсiм-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|орган        |шартты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|жасасу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|мерзiмi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 2      |          3          |      4      |     5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|Сериясы МГ     |"Терра Минералз"     |Инвестмемком |15.05.98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1274         |қазақстан-кипр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|05.03.97 ж.    |бiрлескен кәсiпорны"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|жабық үлгiдегi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|акционерлiк қоғамы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|Сериясы МГ     |"Терра Минералз"     |Инвестмемком |15.05.98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1254         |қазақстан-кипр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|05.03.97 ж.    |бiрлескен кәсiпорны"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|жабық үлгiдегi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|акционерлiк қоғамы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|Сериясы МГ     |"Ұлжан" ЖШС          |Инвестмемком |Үкiметтiң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1044         |                     |             |қаулысына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|20.09.97 ж.    |                     |             |қол қойыл.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|ғаннан кейiн|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|4 ай өткен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|соң - бар.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|лауға; ТЭН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|бекiтiлген.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|нен кейiн 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|айда өндi.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|руге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|Сериясы МГ     |"Самек" ЖШС          |Инвестмемком |01.06.98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297 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|27.03.96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|Сериясы МГ     |"Самек" ЖШС          |Инвестмемком |01.06.98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297 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|27.03.96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|Сериясы МГ     |"Геотекс" ЖШС        |Инвестмемком |31.05.98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298 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|08.12.97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|Сериясы МГ     |"Майқайыңалтын" ЖШС  |Инвестмемком |23.09.98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709 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|20.03.96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|Сериясы МГ     |"Айрон" ЖҮАҚ         |Инвестмемком |23.06.98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906 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|26.05.97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|Сериясы МГ     |"Қазмырыш" ААҚ       |             |23.06.98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1374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|08.12.97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|Сериясы МГ     |"Металдар" ЖҮАҚ      |Инвестмемком |23.06.98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1248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|08.12.97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|Сериясы МГ     |"Дидар" ЖШС          |Инвестмемком |23.08.98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1229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|01.10.96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|Сериясы МГ     |"Дидар" ЖШС          |Инвестмемком |23.08.98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1200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|11.10.96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|Сериясы МГ     |"Жер-Ана" өндiрiстiк |Инвестмемком |31.06.98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10154        |кооперативi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|04.08.97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|Сериясы МГ     |"Надежда" шаруа қожа.|Инвестмемком |Шешiмге қол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57           |лығы                 |             |қойылғаннан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|10.02.97 ж.    |                     |             |кейiн 4 ай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|өткен соң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|Сериясы МГ     |"Ақмола Голд" ЖҮАҚ   |Инвестмемком |01.07.98 ж.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63-Д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|27.09.96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|Сериясы МГ     |"Бақыршық бiрлескен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27           |кен өндiру кәсiпорны"|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|07.04.95 ж.    |ЖШС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|Сериясы МГ     |"Бақыршық бiрлескен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737          |кен өндiру кәсiпорны"|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|07.04.95 ж.    |ЖШС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|Сериясы МГ     |"Гюрал" қазақстан-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235          |бiрлескен кәсiпорны"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|05.09.95 ж.    |ЖШС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|Сериясы МГ     |"Ақсай" ЖҮАҚ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977 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|04.12.97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|Сериясы МГ     |"Семгео" ЖШС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1330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|04.12.97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|Сериясы МГ     |"Раушан және Компа.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1335         |ния" толық серiктес.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|08.12.97 ж.    |тiгi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|Сериясы МГ     |"Тасболат Ойл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1001         |Корпорейшн" ЖШС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|25.07.97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|Сериясы МГ     |"Тасболат Ойл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1002         |Корпорейшн" ЖШС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|25.07.97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|Сериясы МГ     |"АБС-Балқаш ЛТД"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335 Д        |тау-кен кенiшi" АҮАҚ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|05.03.97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|Сериясы МГ     |"Қазақстан-Әл-Таджир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999          |мұнай компаниясы" АҚ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|04.12.97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|Сериясы МГ     |"Балауса фирмасы"    |Инвестмемком |Үкiметтiң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1279         |ЖШС                  |             |қаулысына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|27.02.97 ж.    |                     |             |қол қойыл.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|ғаннан кейiн|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|4 ай өткен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|соң - бар.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         |             |лауға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|Сериясы МГ     |"Күнгей" ЖШС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525 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|26.06.95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|Сериясы ГКИ    |"Қарағандыкөмiр" АҮАҚ|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1353 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|04.12.97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|Сериясы ГКИ    |"Диас" жеке фирмасы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10006    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|02.10.96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|Сериясы ГКИ    |"Niмir Petroleum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974          |Сомраnу Limited"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|04.12.97 ж.    |                     |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___|_______________|_____________________|_____________|____________|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Енгiзiлетiн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 қойнауын    |лицензиялардың   |ең шағын     |геологиялық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пайдаланушының  |қолданылу        |бағдар.      |бөлiнiстiң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атауы           |мерзiмiн ұзарту, |ламаның      |өзгеруi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|жер қойнауын     |өзгеруi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|пайдаланудың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|жаңа түрлерi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         |         7       |      8      |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              |                 |жылына 404 86|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|текше метрге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|дейiн су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|жинап алу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"Бақыршық кен|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өндiру кәсiпорны"|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ЖШС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"Бақыршық кен|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өндiру кәсiпорны"|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ЖШС            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"Гюрал" ЖШС  |  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"Ақсай" ЖШС  |                 |700 мың АҚШ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|доллары, оның|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|iшiнде: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|жылы - 50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|мың, 2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|3 жылдары 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|650 мың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              |                 |2 млн. АҚШ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|доллары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              |шлак үйiндiле.   |1,063 мың АҚШ|0,6166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|рiнен өндiру     |доллары, оның|ш.км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|iшiнде: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|және 2 жыл.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|дары - 250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|мың, 3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|4 жылдары 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|400 мың,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|5 жылы -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|700 мың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              |                 |6,75 млн АҚШ |118,42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|доллары      |ш.км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              |                 |6,75 млн АҚШ |39,5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|доллары      |ш.км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              |                 |70 млн. теңге|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              |                 |20,4 млн АҚШ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             |доллары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              |өндiру (ұзақтығы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|25 жыл)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              |5 жылдан 6 жылға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|дейiн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              |металл өндiру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              |02.04.2000 ж.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|дейiн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              |Өндiру (ұзақтығы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|25 жыл)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_____________________|_________________|_____________|______________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12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531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Жаңа жер қойнауын пайдаланушыларға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ресiмдеуге жататын жер қойнауын пайдалану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лицензиялардың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 Лицензия (сериясы,|Бұрынғы жер қой.      |Жаңа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 N және күнi)      |науын пайдаланушы     |пайдаланушы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 2         |          3           |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1.|Сериясы ГКИ        |"Қазақмыс" корпорация.|"Жезқазғанмұнай"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1008             |сы" ашық үлгiдегi     |жауапкершiлiгi 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|19.02.98 ж.        |акционерлiк қоғамы    |теулi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2.|Сериясы МГ         |"Тюркийе" Петроллери  |"ТЕПКО"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987              |Аноним Ортаклыгы"     |компаниясы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|22.05.95 ж.        |компаниясы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3.|Сериясы МГ         |"Белогор тау-кен      |"Сепко-Белогор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464              |байыту комбинаты"     |байыту комбинаты"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|02.11.95 ж.        |акционерлiк қоғамы    |жабық үлгiдегi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 |акционерлiк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4.|Сериясы МГ         |"Белогор тау-кен      |"Сепко-Белогор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465              |байыту комбинаты"     |байыту комбинаты"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|27.07.95 ж.        |акционерлiк қоғамы    |жабық үлгiдегi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 |акционерлiк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5.|Сериясы МГ         |"Белогор тау-кен      |"Сепко-Белогор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461              |байыту комбинаты"     |байыту комбинаты"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|02.11.95 ж.        |акционерлiк қоғамы    |жабық үлгiдегi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 |акционерлiк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6.|Сериясы МГ         |"Шығыс кенiш          |"КАТЭП"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188              |басқармасы"           |үлгiдегi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|07.06.95 ж.        |акционерлiк қоғамы    |қоғамы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7.|Сериясы МГ         |"Ботамойнақ" жауап.   |"Полигон ресурстары"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1166             |кершiлiгi шектеулi    |жауапкершiлiгi 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|25.09.96 ж.        |серiктестiгi          |теулi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8.|Сериясы МГ         |"Текелi қорғасын"     |"РЕН"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1372             |мырыш комбинаты" ашық |шектеулi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|08.12.97 ж.        |үлгiдегi акционерлiк  |серiктестiгi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|қоғамы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9.|Сериясы МГ         |"Текелi қорғасын"     |"РЕН"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395              |мырыш комбинаты" ашық |шектеулi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|08.01.96 ж.        |үлгiдегi акционерлiк  |серiктестiгi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|қоғамы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10.|Сериясы МГ         |"Текелi қорғасын"     |"РЕН"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169 Д            |мырыш комбинаты" ашық |шектеулi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|09.09.96 ж.        |үлгiдегi акционерлiк  |серiктестiгi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|қоғамы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11.|Сериясы МГ         |"Мадина" акционерлiк  |"АDINА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716              |қоғамы                |жауапкершiлiгi 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|12.10.95 ж.        |                      |теулi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12.|Сериясы МГ         |"Кең Олжа" жабық      |"Минерал"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1201             |үлгiдегi акицонерлiк  |үлгiдегi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|22.08.96 ж.        |қоғамы                |қоғамы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13.|Сериясы МГ         |"Ақтас" акционерлiк   |"Балтемiр"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1256             |қоғамы                |жауапкершiлiгi 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|05.03.97 ж.        |                      |теулi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14.|Сериясы МГ         |"Ақтас" акционерлiк   |"Степняк Майнинг"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837              |қоғамы                |қазақстан-голландия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|29.01.96 ж.        |                      |бiрлескен кәсiпорны"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 |жабық акицонерлiк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 |қоғамы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15.|Сериясы МГ         |"Азиягео" жауапкершi. |"Балқаш Империал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362              |лiгi шектеулi         |Джейд"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|31.03.95 ж.        |серiктестiгi          |шектеулi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16.|Сериясы МГ         |"Алтай" акционерлiк   |"Клейм-Маралды"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111              |қоғамы                |жауапкершiлiгi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|07.04.95 ж.        |                      |шектеулi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 |бiрлескен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17.|Сериясы МГ         |"Ақшатау кен-байыту"  |"Вольфрам минерал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|N 377              |акционерлiк қоғамы    |компани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|07.06.95 ж.        |                      |шектеулi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___|___________________|______________________|____________________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