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ae69" w14:textId="e98a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1998-2000 жылдарға арналған iс-қимыл бағдарламасын iске асыру жөнiндегi шаралар жоспарының кейбiр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18 маусым N 558. Күші жойылды - ҚР Үкіметінің 1999.08.06. N 1108 қаулысымен. ~P991108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"Кәсiпорындарды қаржы-экономикалық сауықтыру, дәрменсiз кәсiпорындардың банкроттығын, оларды таратудың алдын алу жөнiндегi қызметтi жандандыру жөнiндегi қосымша шаралар туралы" Қазақстан Республикасы Үкiметiнiң 1998 жылғы 29 сәуiрдегi N 394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7-тармағының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Үкiметiнiң 1998-2000 жылдарға арналған iс-қимыл бағдарламасын iске асыру жөнiндегi шаралар жоспары туралы" Қазақстан Республикасы Үкiметiнiң 1998 жылғы 19 ақпандағы N 119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P980119_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Қазақстан Республикасы Үкiметiнiң 1998-2000 жылдарға арналған iс-қимыл бағдарламасын iске асыру жөнiндегi шаралар жоспарының реттiк нөмiрi 3.1.2.13-жолы қайта күшiне енгiзiлсiн.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"Жекелеген жекешелендiрiлген кәсiпорындардың берешектерiн реттеу жөнiндегi шаралар туралы" Қазақстан Республикасы Үкiметiнiң 1998 жылғы 29 сәуiрдегi N 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P980393_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4-тармағының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