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3084" w14:textId="6223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19 маусымдағы N 570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"ҚазАлкоОрталық" республикалық мемлекеттiк кәсiпорнын құру туралы" Қазақстан Республикасы Үкiметiнiң 1998 жылғы 20 сәуiрдегi N 396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ПҮАЖ-ы, 1996 ж., N 29, 256-құжат)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республикалық мемлекеттiк кәсiпорындардың тiзбесiне: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бөлiммен және 471-реттiк нөмiрлi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Энергетика, индустрия және сауда министрлiгiнiң Алкогольдi өнiмдердi өндiруге және олардың айналымына мемлекеттiк бақылау жасау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471 "ҚазАлкоОрталық"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(шаруашылық жүргiзу құқығында)           Алматы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