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11b9" w14:textId="e431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Омыртқасыз жануарлар түрлерiнiң Қазақстан Республикасының Қызыл кiтабына енгiзуге арналған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19 маусымдағы N 573. Күші жойылды - ҚР Үкіметінің 2006.10.31. N 1034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Қызыл кiтабы жөнiндегi зоологиялық комиссияның ережесi мен құрамын және Қазақстан Республикасы Қызыл кiтабының 3-шi басылымын бекiту туралы" Қазақстан Республикасы Үкiметiнiң 1996 жылғы 8 ақпандағы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177 </w:t>
      </w:r>
      <w:r>
        <w:rPr>
          <w:rFonts w:ascii="Times New Roman"/>
          <w:b w:val="false"/>
          <w:i w:val="false"/>
          <w:color w:val="000000"/>
          <w:sz w:val="28"/>
        </w:rPr>
        <w:t>
 қаулысына (Қазақстан Республикасының ПҮАЖ-ы, 1996 ж., N 7, 45-құжат) сәйкес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Омыртқасыз жануарлар түрлерiнiң Қазақстан Республикасының Қызыл кiтабына енгiзуге арналған тiзбесi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Экология және табиғи ресурстар министрлiгi "Қоршаған ортаны қорғау республикалық қоры" мемлекеттiк қоры қаражатының есебiнен Қазақстан Республикасы Қызыл кiтабiнiң 3-шi басылымын (1-том. Жануарлар. 2-бөлiм. Омыртқасыз жануарлар) дайындауды және шығаруды көздесiн.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1998 жылғы 19 маусымдағы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573 қаулысымен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Омыртқасыз жануарлар түрлерiнiң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Қызыл кiтабына енгiзуге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Буын аяқтылар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Класс - Насекомдар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Отряд - Инелiктер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Арал жiңiшке құйрықты инелiгi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Көрнектi шоқпар қарынды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Кириченко инелiгi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Әдемiқыз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Әмiршi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Оңтүстiк Азиялық тiк қарынды инелiк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Селисия қара инелiгi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Отряд - Дәуiттер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Қысқа қанатты Боливария дәуiтi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Ағаш дәуiтi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Отряд - Тiк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10. Түйiршiктi деракантина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Дамалаканта вакка шегiрткесi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Дала шегiрткесi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Сервилль Севчугi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Қоңыр қанатты шегiртке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Отряд - Тiк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15. Якобсон филлоргериусы (сымыры)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Кармин бояуын өндiрушi ақ мия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Кармин айлаулықтар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Карминды поляк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Виктория карминдi сымыры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Ұзынша сымыр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Iсiк түзгiш сымыр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Отряд - Қатты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22. Кешкiлiк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23. Семенов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24. Тор қанатты барылдауық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25. Геблер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26. Михайлов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27. Линденманн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28. Iле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29. Хике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30. Сольский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31. Керемет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32. Ұл бала - барылдауық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Бұғы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Балауса бұғы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Жылжымалы мүйiздi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Чичерин летрус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37. Еуропа кнемизус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38. Кәдiмгi гаплозома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39. Iле отын кескiш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40. Жыңғыл отын кескiш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41. Галузо отын кескiш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42. Үлкен тамыр жегiш қоңыз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43. Гангльбауэр тамыр жегiш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44. Балқаш тамыр жегiш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45. Үлкен тораңғы қоңызы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46. Тянь-Шань 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47. Қос нүктелi қанқызы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48. Нүктелi қанқызы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Отряд - Жарғақ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49. Алып сколия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50. Дала сколиясы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51. Шестаков Сцелифроны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52. Сары қанатты сфекс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53. Хаберхауэр приониксi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54. Қаралы приониск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55. Тау лестифорусы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56. Жирен гоплит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57. Ақ бауыр металлинелла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58. Дөңгеленген парарофитес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59. Жiңiшке аяқты клизодон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60. Жылтыр бауырлы проксилокопа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61. Жирен-қызыл проксилокопа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Отряд - Қос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62. Бөгетi құмытысы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63. Жетiлмеген эфедромия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64. Азия стефаниоласы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65. Керемет стефаниола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66. Түрлi мүйiздi псектросема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Отряд - Қабыршақ қанаттылар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67. Түрiкмен ала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68. Тораңғы филерема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69. Тоғай айдарлы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70. Жолақты тораңғы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71. Мамықты хаймоптена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72. Алексанор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73. Поликсена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74. Бедромиус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75. Патриций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76. Алау түстi микрозегрис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77. Вискотт сары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78. Ершов сары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79. Монғол барқыт түстi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80. Энейс Мулл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81. Мирмекида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82. Арғали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83. Бавия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84. Панопа көгiлдiр көбелегi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85. Татьяна көгiлдiр көбелегi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Класс - Шаян тәрiздiлер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Отряд - Он аяқты шаян тәрiздiлер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86. Түркiстан шаяны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Типтiк атаулар - Жұмсақ денелiлер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Класс - Бауыр аяқтылар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Отряд - Құрғақ жер ұлулары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87. Теель гастрокоптасы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88. Сол бұрандалы брадибена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89. Шнитников псеудонапэусы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90. Түркiстан туркомилаксы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91. Цветков туркомилаксы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92. Монахоидес акулеата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Типтiк атаулар - Буылтық құрттар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Класс - Аз қылшықтылар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Отряд - Люмбрикоморфа буылтық құрттары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93. Жылан тәрiздi перелия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94. Керемет эйзения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Класс - Өрмекшi тәрiздiлер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Отряд - Сольпугалар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95. Зарудный сольпугасы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Отряд - Сары шаяндар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96. Рикмерс сары шаяны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