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b15" w14:textId="cadd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31 шiлдедегi N 1195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22 маусым N 577. Күші жойылды - ҚР Үкіметінің 1999.08.27. N 1258 қаулысымен. ~P991258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"Этил спиртi мен алкоголь өнiмiн өндiрудi, этил спиртiн сақтау
мен сатуды, сондай-ақ алкоголь өнiмiн (сырадан басқа) сақтау мен
көтерме сатуды лицензиялаудың тәртiбi мен шарттарын бекiту туралы"
Қазақстан Республикасы Үкiметiнiң 1997 жылғы 31 шiлдедегi N 1195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P971195_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 Үкiметiнiң ПҮАЖ-ы, 1997 ж.,
N 34, 323-құжат) мынадай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қаулымен бекiтiлген Этил спиртi мен алкоголь өнiмiн
өндiрудi, этил спиртiн сақтау мен көтерме сатуды, сондай-ақ алкоголь
өнiмiн (сырадан басқа) сақтау мен көтерме сатуды лицензиялаудың
тәртiбi мен шарттары: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мынадай мазмұндағы 2-1-тармақпен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"2-1. Сауда алаңдары мен залдарын пайдалануды көздемейтiн тауар
қоймаларынан жүргiзiлетiн сату, айырбастау, тегiн беру, сондай-ақ
кепiлге салынған тауарларды кепiл ұстаушының меншiгiне беру
мақсатында көлемi шектелместен еркiн тиеп-жөнелту алкогольдi
өнiмдердi (сырадан басқа) көтерме сату болып табылады.";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мынадай мазмұндағы 40-1 тармақпен толықтырылсын"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"40-1. Алкогольдi өнiмдi (сырадан басқа) сақтауға және көтерме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сатуға лицензиялар 40-тармақта көзделген талаптардан басқа:
     шығындары және салықтар мен басқа да қаржылық мiндеттемелерi
бойынша мемлекеттiң алдында берешегi болмаған;
     сауда-делдалдық қызмет саласында кемiнде бiр жыл жұмыс
тәжiрибесi болған кезде берiледi.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