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36ff" w14:textId="93b3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Қазақстан Республикасы Ұлттық Банкiнiң Басқармасындағы өкiлдерi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24 маусым  N 591.
Күші жойылды - Қазақстан Республикасы Үкіметінің 1999.11.05. N 1661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орынбасары - Қаржы министрі О.Ә.Жандосов;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2003.02.09. N 97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А.С.Павлов және Қ.Қ.Дәмитов Қазақстан Республикасы Үкiметiнiң Қазақстан Республикасы Ұлттық Банкiнiң Басқармасындағы өкiлдерi мiндетiнен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