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dcd6" w14:textId="5d1d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Премьер-Министрiнiң Кеңсесi туралы" Қазақстан Республикасы Үкiметiнiң 1997 жылғы 20 қазандағы N 1449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30 маусымдағы N 612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Премьер-Министрiнiң Кеңсесi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20 қазандағы N 1449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қосымшасындағы: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"Сараптық-талдау бөлiмi;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қызмет, кадр және бақылау бөлiмi;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Хаттамалық-ұйымдастыру бөлiмi"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"Қаржы-экономикалық сараптау бөлiмi;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 және талдау бөлiмi;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 және бақылау бөлiмi;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Сыртқы экономикалық байланыстар және протокол бөлiмi";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 262" деген жол бойынша "262" деген сан "252"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