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2f8e" w14:textId="6242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 шiлдедегi  N 618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Тәжiкстан Республикасында сел тасқынынан болған табиғи зiлзаланың зардаптарын жою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Тәжiкстан Республикасына табиғи және техногендi сипаттағы төтенше жағдайларды жоюды қоса алғанда, төтенше жағдайлар мен шараларды қаржыландыруға көзделген қаражаттың есебiнен Қазақстан Республикасы Үкiметiнiң резерв қорынан 50 (елу) мың АҚШ долларына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бара-бар сомада ақша қаражаты бөлiнiп көмек көрсетiлсiн.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Қаржы министрлiгi көрсетiлген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 айырбасталымды етсiн және оларды Тәжiкстан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Төтенше жағдайлар жөнiндегi мемлекеттiк комиссиясының валюта шотына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