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4e6" w14:textId="fef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 сәуiрдегi N 278 қаулысына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 шiлдедегi N 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астанасы Астана қаласының инфрақұрылымын дамытуды қолдау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қаласындағы әуежайды қайта жаңарту жобасын қаржыландыру үшiн қаражат тарту жөнiндегi шаралар туралы" Қазақстан Республикасы Үкiметiнiң 1998 жылғы 1 сәуiрдегi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мәтiнiндегi "Ақмола қаласындағы", "Ақмола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қаласының" деген сөздер "Астана қаласындағы" , "Астана қаласының"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атауындағы "қаласындағы" деген сөзден кейiн "инфрақұрылымды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және"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2-тармағының 1-тармақшасындағы "қаласындағы" деген сөзден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"инфрақұрылымды дамыту және"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3-тармағының 1-тармақшасындағы "қаласындағы" деген сөзден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"инфрақұрылымды дамыту және"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