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3cd6" w14:textId="1683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СПИД-тің алдын алу және оған қарсы күрес жөніндегі үйлестіру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шілде N 647.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Мемлекеттің бірқатар мекемелерінің қайта ұйымдастырылуына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Қосымшаға сәйкес СПИД-тің алдын алу және оған қарсы күрес жөніндегі үйлестіру кеңесінің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Республикасында СПИД-тің алдын алу және онымен күрес жөніндегі үйлестіру кеңесін құру туралы" Қазақстан Республикасы Министрлер Кабинетінің 1995 жылғы 5 тамыздағы N 1084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екінші абзацының күші жойылған деп саналсын.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7 шілдедегі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647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ЖҚТБ-ның алдын алу және оған қарсы күрес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үйлестiру кеңесінің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Досқалиев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Ақмырзаұлы       Денсаулық сақтау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Белоног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  Денсаулық сақтау бiрiншi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мемлекеттiк санитарлық дәрiгерi,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Ерасылова               - ЖҚТБ-ның алдын алу және оған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Исидора Бекмұхамедқызы    қарсы күрес жөнiндегi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орталықтың бас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Әбусейiтов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Әшитов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 Зайырқанұлы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  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Тасболатов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Бөлекбайұлы          Қорғаныс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Шәмшидинова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Күләш Ноғатайқызы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Қанағатов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Елсияр Баймұхамедұлы      және спорт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Асқаров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Альберт Мұхтарұлы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комитетi 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Адамян Рудик            - БҰҰ-ның Орталық Азия елдерiндегi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АҚТҚ/ЖҚТБ жөнiндегi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бағдарламасының мемлекетаралық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Шарман Алмас            - Америкалық халықаралық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жөнiндегi агенттiктiң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аурулар жөнiндегi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Тұрмағамбетова          - Адам құқығы және заңды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Жемiс Өтегенқызы          жөнiндегi қазақстандық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бюро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Аманжолов Нұралы        - "Шапағат" АҚТҚ-сы бар адамдар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олардың жақындарын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қоғамдық қайырымдылық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Бекбосынов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Сабыржан Мәдиұлы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Ойнаров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 Рысқұлұлы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Батырхан Арысбекұлы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Асатова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Ақмарал Болатайқызы      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Әлеуметтiк-мәдени даму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денсаулық сақтау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2002.04.03. N 397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Үкіметінің 2003.05.20. N 468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2003.09.12. N 935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2004.02.23. N 212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