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29c6" w14:textId="5652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12 ақпандағы N 99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22 шiлдедегi N 681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министрлiгiн Көкшетау қаласына көшiру туралы" Қазақстан Республикасы Үкiметiнiң 1998 жылғы 12 ақпандағы N 99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P980099_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"бас басқармасымен" деген сөздерден кейiн "жер қойнауын қорғау мен пайдалану жөнiндегi Солтүстiк Қазақстан аумақтық басқармасымен, Тұрақты даму ұлттық экологиялық орталығымен, Геология, экология және табиғи ресурстар ақпараттық-талдау орталығымен"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