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d76e" w14:textId="f52d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15 шiлдедегi N 1112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22 шiлдедегi N 687.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"Азаматтар мен заңды тұлғалардың кәсiпкерлiк қызмет еркiндiгiне құқығын қорғау туралы" Қазақстан Республикасы Президентiнiң 1998 жылғы 27 сәуiрдегi N 3928 </w:t>
      </w:r>
      <w:r>
        <w:rPr>
          <w:rFonts w:ascii="Times New Roman"/>
          <w:b w:val="false"/>
          <w:i w:val="false"/>
          <w:color w:val="000000"/>
          <w:sz w:val="28"/>
        </w:rPr>
        <w:t xml:space="preserve">U983928_ </w:t>
      </w:r>
      <w:r>
        <w:rPr>
          <w:rFonts w:ascii="Times New Roman"/>
          <w:b w:val="false"/>
          <w:i w:val="false"/>
          <w:color w:val="000000"/>
          <w:sz w:val="28"/>
        </w:rPr>
        <w:t xml:space="preserve">Жарлығын орындау үшiн, сертификатталатын тауарлар тiзбесiн қысқарту және өнiмдi сертификаттаудан технологиялық процестердiң сапасын сертификаттауға көшу жөнiнде шаралар қабылдау мақсатында Қазақстан Республикасының Үкiметi қаулы етедi: </w:t>
      </w:r>
      <w:r>
        <w:br/>
      </w:r>
      <w:r>
        <w:rPr>
          <w:rFonts w:ascii="Times New Roman"/>
          <w:b w:val="false"/>
          <w:i w:val="false"/>
          <w:color w:val="000000"/>
          <w:sz w:val="28"/>
        </w:rPr>
        <w:t xml:space="preserve">
      1. "Стандарттардың немесе олардың адамдардың өмiрi, денсаулығы, азаматтардың мүлкi және қоршаған орта үшiн қауiпсiздiгiн қамтамасыз ететiн өзге де нормативтiк құжаттардың мiндеттi талаптарына сәйкестiгiне мiндеттi сертификаттауға жататын өнiмдердiң (жұмыстардың, қызмет көрсетулердiң) тiзбесiн бекiту туралы" Қазақстан Республикасы Үкiметiнiң 1997 жылғы 15 шiлдедегi N 1112 қаулысына </w:t>
      </w:r>
      <w:r>
        <w:rPr>
          <w:rFonts w:ascii="Times New Roman"/>
          <w:b w:val="false"/>
          <w:i w:val="false"/>
          <w:color w:val="000000"/>
          <w:sz w:val="28"/>
        </w:rPr>
        <w:t xml:space="preserve">P971112_ </w:t>
      </w:r>
      <w:r>
        <w:rPr>
          <w:rFonts w:ascii="Times New Roman"/>
          <w:b w:val="false"/>
          <w:i w:val="false"/>
          <w:color w:val="000000"/>
          <w:sz w:val="28"/>
        </w:rPr>
        <w:t xml:space="preserve">(Қазақстан Республикасының ПҮАЖ-ы, 1997 ж., N 32, 295-құжат) мынадай өзгерiстер енгiзiлсiн: </w:t>
      </w:r>
      <w:r>
        <w:br/>
      </w:r>
      <w:r>
        <w:rPr>
          <w:rFonts w:ascii="Times New Roman"/>
          <w:b w:val="false"/>
          <w:i w:val="false"/>
          <w:color w:val="000000"/>
          <w:sz w:val="28"/>
        </w:rPr>
        <w:t>
      аталған қаулымен бекiтiлген Стандарттардың немесе олардың 
</w:t>
      </w:r>
      <w:r>
        <w:rPr>
          <w:rFonts w:ascii="Times New Roman"/>
          <w:b w:val="false"/>
          <w:i w:val="false"/>
          <w:color w:val="000000"/>
          <w:sz w:val="28"/>
        </w:rPr>
        <w:t xml:space="preserve">
адамдардың өмiрi, денсаулығы, азаматтардың мүлкi және қоршаған орта үшiн қауiпсiздiгiн қамтамасыз ететiн өзге де нормативтiк құжаттардың мiндеттi талаптарына сәйкестiгiне мiндеттi сертификаттауға жататын өнiмдердiң (жұмыстардың, қызмет көрсетулердiң) тiзбесiнде: "Автокөлiк құралдары" деген 1 бөлiмде: "8712 00 100 Двигательсiз екi доңғалақты велосипедтер 45 2911 және велосипедтердiң басқа түрлерi 8712 00 300 (үш доңғалақты көлiктiк велосипедтердi қоса 45 2917 8712 00 800 алғанда) 45 2950" деген жолдар алынып тасталсын; "Электртехникалық, радиотехникалық және электронды бұйымдар" деген 12-бөлiмде: "8465** Ағаш қасаң, сүйек, эбонит, қатты 38 3100 пластмассалар өңдеуге арналған станоктар 9105 11 000 Тораптан қоректенетiн сағат 34 6890 9105 21 000 9105 91 000 8506** Гальваникалық элементтер мен батареялар 34 8300 8504 40 930 Тұрмыстық аккумуляторларды зарядтауға арналған құрылғылар 34 6882 Кино және фототехника 9007 20 000 - кинопроекторлары 44 4350 9008 10 000 - слайд проекторлары 44 4370 9008 40 000 - фотоүлкейткiштер 63 9800 9006 61 000 - жарқылдар шамдар Шамдар және жарық беретiн жабдықтар 8504 10 910 - разрядтау шамдарына арналған қосуды 34 6170 реттегiш аппараттар 8539 21 920 - қыздыру және люминесценттi шамдарға 34 6413; 8539 22 100 арналған патрондар 34 6410 34 6416 8539 22 900 - люминесценттi шамдарға арналған 34 6922 стартерлер 8539 21 920 - люминесценттi шамдар 34 6410 8539 10 900 - қыздыру шамдары 8539 39 000 - қыздыру шамдарына арналған жарық беретiн 34 6150 9405 10 290 тұрмыстық арматуралар 346898 9405 10 300 - жарық гүл тiзбелерi 9405 10 500 - көше шырақтары 9405 10 910 9405 10 990 9405 20 110 9405 20 190 9405 20 300 9405 20 500 9405 20 910 9405 20 990 9405 30 000 9405 40 100 9405 40 310 9405 40 350 9405 40 390 9405 40 910 9405 40 950 9405 40 990 8532 10 000 Сыйымдылығы тұрақты күштi конденсаторлар және қуат коэффициентiн көтеруге арналған конденсаторлық қондырғылар 34 1460" деген жолдар алынып тасталсын; "Байланыс құралдары" деген 13-бөлiмде: "8517 19 900 Телефон аппараттары 66 5412 8525 30* Теледидар камералары 66 5414" деген жолдар алынып тасталсын; "Қауiптiлiгi тұрақты өнеркәсiптерге, жұмыстарға арналған жабдық" деген 15-бөлiмде: "7305 20 100 Бұрғылау және кигiзбе құбырлар 13 2100 7305 20 900 13 2400 7304 21 00" деген жолдар алынып тасталсын; "Адамның терiсiмен, тағаммен және сумен жанасатын халық тұтынатын тауарлар" деген 18-бөлiмде: "7323 94 100 Асханалық, асүйлiк, шаруашылық эмальданған 7323 94 900 болат бұйымдар 7323 93 100 Асханалық, асүйлiк, шаруашылық, тотқа төзiмдi 7323 93 900 болаттан жасалған бұйымдар 9617 00 110 9617 00 190 8215 10 300 8215 20 100 7323 91 000 Асханалық, асүйлiк, шаруашылық эмальданған, 96 9530 7323 92 000 эмальданбаған шойын бұйымдар 8423 10 100 Тұрмыстық мақсаттағы таразылар. Нәрестелердi 42 7407; 8423 10 900 өлшеуге арналған таразыларды қоса алғанда, 42 7451 адам өлшейтiн таразылар 42 7457 4014 90 900 - резеңке ластылар 25 4523 4015 19 100 - шаруашылық қолғаптар 25 3626 25 3624 25 3627" деген жолдар алынып тасталсын; "Ағаш өңдеу тауарлары" деген 20-бөлiмде: "4403** Өңделмеген арамен кесiлетiн ағаш 53 1100 4407** материалдары 4407 25 310 Кеспелтек ағаш, жұқа тақтайша және паркетке 53 6180 4407 26 310 арналған фриз 4407 29 310 4407 91 310 4409 20 910 4418 10 500 Құрылыстық ағаш бұйымдары (есiктер, 53 6100 4418 10 900 терезелер, қабырғаға салынған шкаф 53 6210 4418 20 500 бөлшектерi) 53 6600 4418 20 800"" деген жолдар алынып тасталсын; "Құрылыс материалдары мен конструкциялар" деген 21-бөлiмде "7610 10 000 Құрылысқа арналған алюминий 52 7110 металлконструкциялары (құрылыс фирмалары, 52 7120 терезелерi және олардың кәсегi, есiктер, 52 7140 есiк табалдырықтары) 52 7150 52 7160 7003 19 000 Арматураланған және арматураланбаған 59 1100 7003 20 000 профильдi табақ шыны 59 1200 7003 30 000" деген жолдар алынып тасталсын; "Жеңiл өнеркәсiп өнiмдерi" деген 22-бөлiмде: "6107** Тоқыма өнеркәсiбi өнiмдерi (пальтолар, 84 0000 6108** плащтар, күртелер, костюмдер, пиджактар, блайзерлер, шалбарлар, 6109** комбинезондар, шолақ шалбарлар, iшкөйлектер, 6110** жейделер, блузкалар, батниктер) 6111** 6112** 6113 00** 6114** 6115** 6116** 6117** 6212** 6216 00 000 6302 10 Тiгiн бұйымдары (пальтолар, плащтар, 85 0000 6201** күртелер, костюмдер, блайзерлер, шалбарлар, 6202** комбинезондар, бриджалар, шолақ шалбарлар, 6204** жәкеттер, көйлектер, юбкалар, юбка-шалбарлар, 6205** жейделер, блузкалар, батниктер, майкалар, 6206** трусилер, кальсондар, iшкөйлектер, пижамалар, 6207** халаттар, комбинациялар, iш юбкалар, 6208** панталондар, пеньюарлар, төсектiк, асханалық, 6209** туалеттiк, асүйлiк ақтықтар, бет орамалдар, 6210** шәлiлер, шарфтар, галстуктер) 6211** 6213** 6214** 6215** 6302** 6503 00 Қалпақтар және өрмек, киiз, тоқыма 84 5000 6504 00 000 материалдардан жасалған, өрiп тоқылған 6505** басқа да бас киiмдер 6506** 4303** Мех киiм және оның керек-жарақтары 89 2000; Мех бас киiмдер 89 3000 89 4000 89 5000 89 6000 4203 10 000 Жасанды терiден жасалған киiм және оның 851068-85 4203 29 910 керек-жарақтары 1069 4203 29 990 851305-85 1306 89 2113 89 2123 89 2213 89 2223" деген жолдар алынып тасталсын; "Ауыл шаруашылығы өндiрiсi мен тамақ өнеркәсiбiнiң өнiмдерi" деген 26-бөлiмде: "0201** Жаңа сойылған, тоңазытылған, немесе 921110-921113 0202** мұздатылған, iрi қара мал етi 921120-921123 0203** Жаңа сойылған, тоңазытылған, 921130-921136 мұздатылған шошқа етi 0204** Жаңа сойылған, тоңазытылған, 921140-921143 мұздатылған қой немесе ешкi етi 921150-921153 0205 00** Жаңа сойылған, тоңазытылған, 921170-921174 мұздатылған жылқы етi 0206** Жаңа сойылған, тоңазытылған және 921200-921225 мұздатылған iрi қара мал, шошқа, жылқы, қой, ешкi етiнен қосымша ет өнiмдерi 0207** Жаңа сойылған, тоңазытылған, 921160-921169 мұздатылған үй құсы етi мен қосымша 921230-921234 ет өнiмдерi 0208** Жаңа сойылған, тоңазытылған, 921180-921183 мұздатылған: - қодас, түйе, бұғы, бұлан етi; 921190-921198 - қоян етi; - жабайы аң етi тағамға жарамды қосымша және басқа ет өнiмдерi 0209 00** Арық еттен бөлiнiп алынған шошқа майы және жас, тоңазытылған, мұздатылған, сүрленген тұздықта тұздалған, кептiрiлген қол майы 0210** Тұздалған, тұздықтағы, пiсiрiлген, 921350-921357 кептiрiлген немесе қақталған ет пен 921362 қосымша ет өнiмдерi және еттен немесе қосымша ет өнiмдерiнен жасалған тағамдық ұн 0301 91* Тiрi, жас,тоңазытылған,мұздатылған,балық 926100-926109 0301 92* Балық филесi, балықтың жас, тоңазытылған,926110 0301 93* мұздатылған басқа етi (тартылған еттi 926120-926124 0301 99* қоса алғанда) 926130-926136 0302** 926140-926142 926150-926154 0303** 0304** 0801** Кокос, бразилия жаңғақтары, кешью,бадам 976620 0802** орман жаңғағы, грек жаңғағы, жер жаңғағы 976514 талшын, пiсте және басқалар 0805** - жаңа пiскен немесе кептiрiлген цитрус 976928 жемiстерi (апельсин, мандарин, лимон грейпфрут); 0804** - субтропиктiк дақылдардың жемiстерi 976928 081050 000 (iнжiр, құрма, анар, зәйтүн, мушмула, фейхоа); 0803 00* - жаңа пiскен немесе кептiрiлген 976620-97 080450 000 тропикалық дақылдардың жемiстерi 6623 (банан, ананас, құрма, авокадо, киви, манго, гарциния т.б.) 0806** - жаңа пiскен немесе кептiрiлген жүзiм 976920 0807** - жаңа пiскен папайя 973411-97 0808** - жаңа пiскен алма, алмұрт және алқоры 3412 0809** - шырындықтарды қоса алғанда, абрикос, шие, қызыл шие, шабдалы 0810** - қой бүлдiрген, құлпынай, таңқурай, қожақат, қарақат, тұт жидегi, қарылған, мүжидек, итбүлдiрген және басқа жидектер 0811** - Жемiстер және жаңғақтар мұздатылған 916510 қант немесе тәттi зат қосылған (жас немесе буға пiсiрiлген) 0812** Қысқа мерзiмге консервiленген (мәселен, күкiрт қос тотығында, тұздықта, күкiрттi суда немесе басқа уақытша консервiлейтiн ерiтiндiде) бiрақ сол күйiнде тағамға тiкелей пайдалануға болмайтын жемiстер мен жаңғақтар 0813** Кептiрiлген жемiстер (жүзiмнен басқа) 916402 жаңғақ және осы топқа жiктелiнетiн 916408 кептiрiлген жемiстер: абрикос, алқоры, 916409 алма, шабдалы, алмұрт, қауын қоспалары 081400 000 Жаңа пiскен, мұздатылған, кептiрiлген немесе қысқа мерзiмге сақтауға тұздықта, күкiрттi суда немесе басқа уақытша консервiлейтiн ерiтiндiде консервiленген цитрус жемiстерiнiң қабығы немесе бақша дақылдарының қабығы (қарбыз қабығын қоса алғанда) 1212 20 000 Тамаққа пайдаланылатын теңiз және басқа да түрлi балдырлар 925400" деген жолдар алынып тасталсын; "Азық және азықтық нәрселер" деген 27-бөлiмде: "2309 10 Мысық пен итке арналған бөлшек саудаға арнап өлшеп оралған азық" деген жолдар алынып тасталсын; "Металлургия өнiмдерi деген 30-бөлiмде: "7202 - ферроқорытпалар 082000 083000 084000" деген жолдар алынып тасталсын; "Қазақстан Республикасында мiндеттi сертификаттауға жататын қызмет көрсетулердiң номенклатурасы" деген 31-бөлiмде: "Туристiк және саяхат қызметi 61200 61300 61400 Кiшi және орта кәсiпкерлiкке арналған 61601 қонақ үй, мотель, кемпинг қызмет 61605 көрсетулерi 41400" деген жолдар алынып тасталсын. 2. Осы қаулы жарияланған күнiнен бастап бiр ай өткен соң күшiне енедi. Қазақстан Республикасының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