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cd6d" w14:textId="b55c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Радиоэлектроника және байланыс жөніндегі ұлттық орталығы"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24 шілдедегі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"Жекешелендіру мен қайта құрылымдаудың секторлық бағдарламасы туралы" Қазақстан Республикасы Үкіметінің 1997 жылғы 14 қаңтардағы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және инвестицияларды тарту, өндірісті диверсификациялау мен қорғаныстық және қос қолданыстағы технологияларды енгізу үшін жағдай жасау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Радиоэлектроника және байланыс жөніндегі ұлттық орталығын, Ғылым министрлігі - Ғылым академиясы Радиоэлектроника және байланыс жөніндегі ұлттық орталығының "Гранит" тәжірибе өндірісі бар Арнаулы конструкторлық-технологиялық бюросы" республикалық мемлекеттік кәсіпорнын және Қазақстан Республикасы Радиоэлектроника және байланыс жөніндегі ұлттық орталығының Радиоэлектроника ғылыми-зерттеу институтын біріктіру жолымен жарғылық капиталында мемлекет 100 процент қатысатын "Қазақстан Республикасының Радиоэлектроника және байланыс жөніндегі ұлттық орталығы" акционерлік қоғамы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департаменті екі ай мерзім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Радиоэлектроника және байланыс жөніндегі ұлттық орталығы" акционерлік қоғамының жарғысын бекітсін және оны заңдарда белгіленген тәртіппен тіркесін;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Радиоэлектроника және байланыс жөніндегі ұлттық орталығы" акционерлік қоғамының жарғылық капиталына "Алатау" акционерлік қоғамы акцияларының мемлекеттік пакетін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Ғылым министрлігі - Ғылым академиясына "Қазақстан Республикасының Радиоэлектроника және байланыс жөніндегі ұлттық орталығы" акционерлік қоғамы акцияларының мемлекеттік пакетіне иелік ету және пайдалану құқықтарын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Радиоэлектроника және байланыс жөніндегі ұлттық орталығы" акционерлік қоғамы Қазақстан Республикасы Радиоэлектроника және байланыс жөніндегі ұлттық орталығының құқықтары мен міндеттерінің, сондай-ақ Қазақстан Республикасының Радиоэлектроника және байланыс жөніндегі ұлттық орталығының "Телекоммуникациялар мен байланыстың қазіргі заманғы жүйелерін құру" республикалық мақсатты ғылыми-техникалық бағдарламасын іске асыру жөніндегі міндеттемелерінің, Ғылым министрлігі - Ғылым академиясы Радиоэлектроника және байланыс жөніндегі ұлттық орталығының "Гранит" тәжірибе өндірісі бар Арнаулы конструкторлық-технологиялық бюросы" республикалық мемлекеттік кәсіпорнының Ұзақ мерзімді кезеңге арналған Қазақстан Республикасының қорғаныс өнеркәсібін дамыту және конверсиялау мемлекеттік бағдарламасының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шараларын орындау жөніндегі міндеттемелерінің құқықтық мұрагері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Ғылым министрлігі - Ғылым академиясы 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 мерзім ішінде Қазақстан Республикасы Үкіметінің бұрын қабылданған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шешімдерін осы қаулыға сәйкес келтіру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Үкіметіне ұсыныстар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