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462" w14:textId="0b22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Радиоизотопты өнімдердің импорты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24 шілдедегі N 694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тауарлардың (жұмыстардың, қызмет көрсетулердің) экспорты мен импортын лицензиялаудың тәртібі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"Изотоп" ғылыми-өндірістік-коммерциялық, бірлестігіне 1998 жылы: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22 желтоқсанда "Маяк" өндірістік бірлестігімен, Ресей, жасалған N 398/07622740/45734 (99 дана, 0,01 Ки, 29100 АҚШ доллары, ТМД СЭҚ ТН бойынша тауардың коды - 284420);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10 қарашада "Маяк" өндірістік бірлестігімен, Ресей, жасалған N 398/07622740/45729 (477 дана, 44200 Ки, 198400 АҚШ доллары, ТМД СЭҚ, ТН бойынша тауардың коды - 284440);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17 наурызда "Техснабэкспорт" сыртқы экономикалық акционерлік қоғамымен, Ресей, жасалған N 08843672/80106-02 (490 дана,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10.09 Ки, 200 000 АҚШ доллары, ТМД СЭҚ, ТН бойынша тауардың коды - 284440);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17 наурызда Санкт-Петербургтың "Изотоп" кәсіпорнымен, Ресей, жасалған N 398/08625202 (52 дана, 0.6 Ки, 427200 Ресей рублі, ТМД СЭҚ, ТН бойынша тауардың коды - 284440) келісім шарттарға сәйкес Қазақстан Республикасына 38.2 млн. теңге (498.7 мың АҚШ доллары) сомасына жалпы белсенділігі 44210.7 Кюри, саны 1118 дана (орама) радиоизотопты өнімдерді әкелуге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белгіленген тәртіппен "Изотоп" ғылыми-өндірістік-коммерциялық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бірлестігіне өнімдердің көлемін әкелуге лицензиялар 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орындалуына бақылау жасау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министрлігі - Ғылым академиясының Атом энергиясы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комитетіне жүктелсін.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