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f6fe" w14:textId="0b3f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арқылы Қырғыз Республикасынан Ресей Федерациясына және кері қарай разрядты жүктерді транзиттеу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Yкіметінің ҚАУЛЫСЫ »1998 жылғы 24 шілде N 698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 "Қару-жараққа, әскери техникаға және екі ұдай мақсаттағы өнімге экспорттық бақылау туралы" Қазақстан Республикасы Заңының 5-бабына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 Әскери-Теңіз Флотының 87366 әскери бөліміне автомобиль көлігімен Қазақстан Республикасының аумағы арқылы Қырғыз Республикасынан Ресей Федерациясына және кері қарай қоса беріліп отырған тізбеге сәйкес разрядты жүктерді транзиттеуге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Қорғаныс министрлігі лектің қозғалысына заңдарда белгіленген тәртіппен бақылау жасауды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Кеден комитеті заңдарда белгіленген тәртіппен транзиттік тасымалдауға бақылау жасауды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Yкіметінің»1998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24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698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Қазақстан Республикасының аумағы арқылы Қырғыз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Республикасынан Ресей Федерациясына және кері қарай 87366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әскери бөлімнің автомобиль көлігімен транзиттеу үшін 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берілген разрядты жүктердің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 маршрут бойынша: Қаракөл қаласы - "Георгиевка" кеден постысы - 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пос. - Балхаш қаласы - Қарағанды қаласы - Астана қаласы - Қостанай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облысындағы "Комсомол" кеден постысы - Санкт-Петербург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кері қарай: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Контейнерлердегі 298. 00. 000 NN 101, 102 бұйымдары - 2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Контейнерлердегі ШХ1.038.003 - 02 NN 015191, 036890 бұйымдары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Контейнерлердегі - ШХ1.098.002 - 01 NN 002690, 010790 бұйымдары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КЯ 2.300.044 - 01 NN 35262, 35264 бұйымдары - 2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УЗУМ 82501016 NN 63, 64, 65, 66 - 4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АА 072052 монтаждау құрал-сайманы - 1 жәшік;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ЗИП 243.933.024 NN 35, 36, 37, 38, 39 орау ведомосі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ЗИП 243.933.025 NN 35,36,37,38,39 - 5 жәшік;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01 СТ 868.0000 N 0101 бұйымы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01 СТ 868.0000 бұйымына контейнер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Ш. 942.000 бұйымы - 2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А-413 К-75 батареясы - 2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БА 492 батареясы - 2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ЭВП - 19П6 - 92 бұйымы - 2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ЗТ 20 П1 - 80 бұйымы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Ш 912.000п. 1-93 бұйымы - 9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Стенд 05 - ст 701.000 - 1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ЗИП 01 СТ 868 (01 СТ 916 стенді) бұйымына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N 7 аспаптарға арналған бөлім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N 56 (П-218) аспаптарға арналған бөлім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  N 56 (ВМ 900) аспаптарға арналған бөлім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22.83Р9808 жұмыр біліктер - 2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23.В - 4409.25 таспасы (электрографика қағазы) - 1 орам;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0-84п-216 түйістіргіш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АВ 4.98.002 струбцинасы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Бұйымдар салынған жәшік - 8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Бұйымдар салынған контейнерлер - 3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Кері қарай: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Контейнерлердегі ВА 111 бұйымдары - 6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ППВ - 53 - 50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239.990.000 СН бұйымдары - 10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Нарядтарға сәйкес ағымдағы үлес бұйымдары (автомобильдік,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техникалық, шкиперлік, штурмандық, сүңгуірлік).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2 маршрут бойынша: Қаракөл қаласы - Кеген қаласы - Талдықорған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 - Аягөз қаласы - Семей қаласы - Рубцов қаласы - Барнаул қаласы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Новосібір қаласы және кері қарай: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384, 342, 378, 392, 349 бұйымдары - 16 дана.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Кері қарай: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Нарядтарға сәйкес ағымдағы жабдықтау бұйымдары (медициналық, заттық, өртке қарсы, ЖЖМ, ППУ қызметтері, жүзу құралдарына арналған қосалқы бөлшектер мен двигательдер).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