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5b0f" w14:textId="7195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Банкроттық рәсімдерінде және соттан тысқары тарату рәсімінде уәкілетті органның мемлекет мүдделерін білдіруі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тамыздағы N 729.
Күші жойылды - ҚР Үкіметінің 2004.06.24. N 695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"Банкроттық туралы" 1998 жылғы 1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Республикасының Заңын орындау үшін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"Кәсіпорындарды қайта құру және тарату жөніндегі агенттік" акционерлік қоғамы банкроттық рәсімдерінде және соттан тысқары тарату рәсімінде бюджетке және бюджеттен тыс қорларға төленетін міндетті төлемдер жөніндегі, сондай-ақ соттан тысқары тарату рәсімдерін жүргізу жөніндегі кредиторлардың мүдделерін білдіретін уәкілетті орган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Республикасының Қаржы министрлігіне жүктелсін.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