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948f" w14:textId="6d39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қаласының әлеуметтiк-экономикалық жағдайын жақсарту жөнiндегi бiрiншi кезектегi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1 тамыздағы N 730</w:t>
      </w:r>
    </w:p>
    <w:p>
      <w:pPr>
        <w:spacing w:after="0"/>
        <w:ind w:left="0"/>
        <w:jc w:val="both"/>
      </w:pPr>
      <w:bookmarkStart w:name="z0" w:id="0"/>
      <w:r>
        <w:rPr>
          <w:rFonts w:ascii="Times New Roman"/>
          <w:b w:val="false"/>
          <w:i w:val="false"/>
          <w:color w:val="000000"/>
          <w:sz w:val="28"/>
        </w:rPr>
        <w:t xml:space="preserve">
      Арқалық қаласының әлеуметтiк-экономикалық жағдайын жақсарту мақсатында Қазақстан Республикасының Үкiметi қаулы етедi: </w:t>
      </w:r>
      <w:r>
        <w:br/>
      </w:r>
      <w:r>
        <w:rPr>
          <w:rFonts w:ascii="Times New Roman"/>
          <w:b w:val="false"/>
          <w:i w:val="false"/>
          <w:color w:val="000000"/>
          <w:sz w:val="28"/>
        </w:rPr>
        <w:t xml:space="preserve">
      1. Қостанай облысының әкiмi: </w:t>
      </w:r>
      <w:r>
        <w:br/>
      </w:r>
      <w:r>
        <w:rPr>
          <w:rFonts w:ascii="Times New Roman"/>
          <w:b w:val="false"/>
          <w:i w:val="false"/>
          <w:color w:val="000000"/>
          <w:sz w:val="28"/>
        </w:rPr>
        <w:t xml:space="preserve">
      1998 жылдың 1 қыркүйегiне дейiн белгiленген тәртiппен облыстық мәслихатқа Арқалық қаласының бюджетiне 150 млн. теңге сомасында субвенция бөлу мәселесi бойынша облыстың бюджетiне өзгерiстер енгiзу туралы ұсыныстар енгiзсiн; </w:t>
      </w:r>
      <w:r>
        <w:br/>
      </w:r>
      <w:r>
        <w:rPr>
          <w:rFonts w:ascii="Times New Roman"/>
          <w:b w:val="false"/>
          <w:i w:val="false"/>
          <w:color w:val="000000"/>
          <w:sz w:val="28"/>
        </w:rPr>
        <w:t xml:space="preserve">
      1998 жылдың 4 тамызына дейiн Қазақстан Республикасының Энергетика, индустрия және сауда министрлiгiне Арқалық қаласының объектiлерiн күзгi-қысқы кезеңде жұмыс iстеуге дайындау үшiн қаржы ресурстарына деген қажеттiлiк бойынша негiздi есептемелер ұсынсын; </w:t>
      </w:r>
      <w:r>
        <w:br/>
      </w:r>
      <w:r>
        <w:rPr>
          <w:rFonts w:ascii="Times New Roman"/>
          <w:b w:val="false"/>
          <w:i w:val="false"/>
          <w:color w:val="000000"/>
          <w:sz w:val="28"/>
        </w:rPr>
        <w:t xml:space="preserve">
      Арқалық қаласының әкiмiмен бiрлесе отырып, салық салынатын базаны ұлғайту, салықтың және бюджетке төленетiн басқа да мiндеттi төлемдер мен коммуналдық қызмет көрсетулер үшiн төленетiн ақының заңды және жеке тұлғалардан толық жиналуы жөнiнде нақты шаралар қабылдасын. </w:t>
      </w:r>
      <w:r>
        <w:br/>
      </w:r>
      <w:r>
        <w:rPr>
          <w:rFonts w:ascii="Times New Roman"/>
          <w:b w:val="false"/>
          <w:i w:val="false"/>
          <w:color w:val="000000"/>
          <w:sz w:val="28"/>
        </w:rPr>
        <w:t xml:space="preserve">
      2. Қазақстан Республикасының Қаржы министрлiгi, Iшкi iстер министрлiгi, Бiлiм, мәдениет және денсаулық сақтау министрлiгi бiр ай мерзiм iшiнде жалақы жөнiндегi және Арқалық қаласының аумағында орналасқан республикалық мекемелердiң тұтынылған жылу энергиясы үшiн кредиторлық берешегiн 1998 жылғы 1 шiлдедегi жағдай бойынша өтесiн және оның өсуiне жол бермесiн. </w:t>
      </w:r>
      <w:r>
        <w:br/>
      </w:r>
      <w:r>
        <w:rPr>
          <w:rFonts w:ascii="Times New Roman"/>
          <w:b w:val="false"/>
          <w:i w:val="false"/>
          <w:color w:val="000000"/>
          <w:sz w:val="28"/>
        </w:rPr>
        <w:t xml:space="preserve">
      3. Қазақстан Республикасының табиғи монополияларды реттеу және бәсекелестiктi қорғау жөнiндегi комитетi 1998 жылдың 1 қыркүйегiне дейiн Арқалық қаласының тұтынушылары алатын электр энергиясы үшiн тарифтердi төмендету жөнiнде тексеру жүргiзсiн және ұсыныстар енгiзсiн. </w:t>
      </w:r>
      <w:r>
        <w:br/>
      </w:r>
      <w:r>
        <w:rPr>
          <w:rFonts w:ascii="Times New Roman"/>
          <w:b w:val="false"/>
          <w:i w:val="false"/>
          <w:color w:val="000000"/>
          <w:sz w:val="28"/>
        </w:rPr>
        <w:t xml:space="preserve">
      4. Қазақстан Республикасының Энергетика, индустрия және сауда министрлiгi, Қаржы министрлiгi Қостанай облысының әкiмiмен бiрлесе отырып: </w:t>
      </w:r>
      <w:r>
        <w:br/>
      </w:r>
      <w:r>
        <w:rPr>
          <w:rFonts w:ascii="Times New Roman"/>
          <w:b w:val="false"/>
          <w:i w:val="false"/>
          <w:color w:val="000000"/>
          <w:sz w:val="28"/>
        </w:rPr>
        <w:t xml:space="preserve">
      1998 жылдың 1 қыркүйегiне дейiнгi мерзiмде "Оңтүстiк электр жүйелерi" АҚ-ын, Арқалық қаласының ЖЭО-ын қаржы-экономикалық сауықтыру жөнiнде ұсыныстар енгiзсiн; </w:t>
      </w:r>
      <w:r>
        <w:br/>
      </w:r>
      <w:r>
        <w:rPr>
          <w:rFonts w:ascii="Times New Roman"/>
          <w:b w:val="false"/>
          <w:i w:val="false"/>
          <w:color w:val="000000"/>
          <w:sz w:val="28"/>
        </w:rPr>
        <w:t xml:space="preserve">
      "Қазақстан алюминийi" акционерлiк қоғамымен (келiсiм бойынша) бiрге Қараторғай су тартушысын пайдалану мен жұмыс күйiнде ұстауды қоса қаржыландыруды қамтамасыз етсiн; </w:t>
      </w:r>
      <w:r>
        <w:br/>
      </w:r>
      <w:r>
        <w:rPr>
          <w:rFonts w:ascii="Times New Roman"/>
          <w:b w:val="false"/>
          <w:i w:val="false"/>
          <w:color w:val="000000"/>
          <w:sz w:val="28"/>
        </w:rPr>
        <w:t xml:space="preserve">
      белгiленген тәртiппен Арқалық қаласы әуежайының банкроттық рәсiмiн жүргiзсiн. </w:t>
      </w:r>
      <w:r>
        <w:br/>
      </w:r>
      <w:r>
        <w:rPr>
          <w:rFonts w:ascii="Times New Roman"/>
          <w:b w:val="false"/>
          <w:i w:val="false"/>
          <w:color w:val="000000"/>
          <w:sz w:val="28"/>
        </w:rPr>
        <w:t xml:space="preserve">
      5. Қазақстан Республикасының Көлiк және коммуникациялар министрлiгi 1998 жылдың 1 қыркүйегiне дейiн мерзiмде Арқалық қаласы әуежайының қайта жұмыс iстеуiне тиiстi лицензия беру жөнiнде шаралар қабылдасын. </w:t>
      </w:r>
      <w:r>
        <w:br/>
      </w:r>
      <w:r>
        <w:rPr>
          <w:rFonts w:ascii="Times New Roman"/>
          <w:b w:val="false"/>
          <w:i w:val="false"/>
          <w:color w:val="000000"/>
          <w:sz w:val="28"/>
        </w:rPr>
        <w:t xml:space="preserve">
      6. Қазақстан Республикасының Шағын бизнестi қолдау жөнiндегi агенттiгi, Шағын кәсiпкерлiктi дамыту қоры, Инвестициялар жөнiндегi мемлекеттiк комитетi, "Мемлекеттiк ауыл шаруашылығын қаржылық қолдау қоры" ЖҮАҚ-ы (келiсiм бойынша) Қостанай облысының әкiмiмен бiрлесе отырып Арқалық қаласының әкiмiне: </w:t>
      </w:r>
      <w:r>
        <w:br/>
      </w:r>
      <w:r>
        <w:rPr>
          <w:rFonts w:ascii="Times New Roman"/>
          <w:b w:val="false"/>
          <w:i w:val="false"/>
          <w:color w:val="000000"/>
          <w:sz w:val="28"/>
        </w:rPr>
        <w:t xml:space="preserve">
      шағын кәсiпкерлiктi дамыту үшiн маркетинг, менеджмент, бизнес-жоспарлау, республиканың басқа аймақтарын шағын кәсiпкерлiк субъектiлерiмен және шетел фирмаларымен iскерлiк байланыстарды орнату мен дамыту саласында қызмет көрсету арқылы шағын кәсiпорындарға атаулы қолдау көрсетудi қамтамасыз ететiн қалалық инфрақұрылым құруда; </w:t>
      </w:r>
      <w:r>
        <w:br/>
      </w:r>
      <w:r>
        <w:rPr>
          <w:rFonts w:ascii="Times New Roman"/>
          <w:b w:val="false"/>
          <w:i w:val="false"/>
          <w:color w:val="000000"/>
          <w:sz w:val="28"/>
        </w:rPr>
        <w:t xml:space="preserve">
      Арқалық қаласының кәсiпорындары, оның iшiнде аймақтық кәсiпорындар үшiн инвестициялар, банктiк несиелер және өзге де қаржы ресурстарын, атап айтқанда, Азия Даму Банкiнiң және Еуропа Қайта жаңарту және Даму банкiнiң заемдарының қаражатын тартуда көмек көрсетсiн. </w:t>
      </w:r>
      <w:r>
        <w:br/>
      </w:r>
      <w:r>
        <w:rPr>
          <w:rFonts w:ascii="Times New Roman"/>
          <w:b w:val="false"/>
          <w:i w:val="false"/>
          <w:color w:val="000000"/>
          <w:sz w:val="28"/>
        </w:rPr>
        <w:t xml:space="preserve">
      7. Қазақстан Республикасы Қаржы министрлiгiнiң Мемлекеттiк мүлiк және жекешелендiру департаментi "Кәсiпорындарды қайта ұйымдастыру мен тарату жөнiндегi агенттiк" акционерлiк қоғамымен (келiсiм бойынша) бiрлесе отырып, 1998 жылдың 1 қыркүйегiне дейiн Арқалық қаласының акциялардың мемлекеттiк пакеттерi бар кәсiпорындарын заңдарда белгiленген тәртiппен қайта ұйымдастыруды және жекешелендiрудi жүргiзсiн. </w:t>
      </w:r>
      <w:r>
        <w:br/>
      </w:r>
      <w:r>
        <w:rPr>
          <w:rFonts w:ascii="Times New Roman"/>
          <w:b w:val="false"/>
          <w:i w:val="false"/>
          <w:color w:val="000000"/>
          <w:sz w:val="28"/>
        </w:rPr>
        <w:t xml:space="preserve">
      8. Қазақстан Республикасы Бiлiм, мәдениет және денсаулық сақтау министрлiгiнiң Мiндеттi медициналық сақтандыру қорының Республикалық дирекциясы: </w:t>
      </w:r>
      <w:r>
        <w:br/>
      </w:r>
      <w:r>
        <w:rPr>
          <w:rFonts w:ascii="Times New Roman"/>
          <w:b w:val="false"/>
          <w:i w:val="false"/>
          <w:color w:val="000000"/>
          <w:sz w:val="28"/>
        </w:rPr>
        <w:t xml:space="preserve">
      1998 жылдың 10 тамызына дейiнгi мерзiмде мекемелердiң кредиторлық берешегiн 1998 жылдың 1 шiлдесiндегi жағдай бойынша өтесiн және оның өсуiн болдырмасын; </w:t>
      </w:r>
      <w:r>
        <w:br/>
      </w:r>
      <w:r>
        <w:rPr>
          <w:rFonts w:ascii="Times New Roman"/>
          <w:b w:val="false"/>
          <w:i w:val="false"/>
          <w:color w:val="000000"/>
          <w:sz w:val="28"/>
        </w:rPr>
        <w:t xml:space="preserve">
      1998 жылдың 15 тамызына дейiнгi мерзiмде Арқалық қаласының медициналық мекемелерi көрсететiн медициналық қызметтерге төлем тарифтерiн оларды ұлғайту жағына қарай қайта қарасын. </w:t>
      </w:r>
      <w:r>
        <w:br/>
      </w:r>
      <w:r>
        <w:rPr>
          <w:rFonts w:ascii="Times New Roman"/>
          <w:b w:val="false"/>
          <w:i w:val="false"/>
          <w:color w:val="000000"/>
          <w:sz w:val="28"/>
        </w:rPr>
        <w:t xml:space="preserve">
      9. Қостанай облысының әкiмi Қазақстан Республикасының Бiлiм, мәдениет және денсаулық сақтау министрлiгiмен бiрлесе отырып, 1999 жылдың 1 қаңтарына дейiн бюджет қаржысын қысқарту үшiн облыстың денсаулық сақтау, бiлiм және мәдениет объектiлерiн ұтымды ету шараларын жүргiзсiн. </w:t>
      </w:r>
      <w:r>
        <w:br/>
      </w:r>
      <w:r>
        <w:rPr>
          <w:rFonts w:ascii="Times New Roman"/>
          <w:b w:val="false"/>
          <w:i w:val="false"/>
          <w:color w:val="000000"/>
          <w:sz w:val="28"/>
        </w:rPr>
        <w:t>
      10. "Қазақстан Республикасының ең аз қамтамасыз етiлген азаматтарын шағын несиелендiрудiң 1998-2000 жылдарға арналған бағдарламасы туралы" Қазақстан Республикасы Үкiметiнiң 1998 жылғы 12 ақпандағы N 103 </w:t>
      </w:r>
      <w:r>
        <w:rPr>
          <w:rFonts w:ascii="Times New Roman"/>
          <w:b w:val="false"/>
          <w:i w:val="false"/>
          <w:color w:val="000000"/>
          <w:sz w:val="28"/>
        </w:rPr>
        <w:t xml:space="preserve">P980103_ </w:t>
      </w:r>
      <w:r>
        <w:rPr>
          <w:rFonts w:ascii="Times New Roman"/>
          <w:b w:val="false"/>
          <w:i w:val="false"/>
          <w:color w:val="000000"/>
          <w:sz w:val="28"/>
        </w:rPr>
        <w:t xml:space="preserve">қаулысына мынадай толықтыру енгiзiлсiн: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үшiншi абзац "Шығыс Қазақстан облысының оңтүстiк аймақтарында"</w:t>
      </w:r>
    </w:p>
    <w:p>
      <w:pPr>
        <w:spacing w:after="0"/>
        <w:ind w:left="0"/>
        <w:jc w:val="both"/>
      </w:pPr>
      <w:r>
        <w:rPr>
          <w:rFonts w:ascii="Times New Roman"/>
          <w:b w:val="false"/>
          <w:i w:val="false"/>
          <w:color w:val="000000"/>
          <w:sz w:val="28"/>
        </w:rPr>
        <w:t>деген сөздерден кейiн "Қостанай облысының Арқалық қаласында" деген</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11.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 Премьер-Министрiнiң орынбасары А.С.Павловқа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