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eb8a" w14:textId="60f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министрлігіне Чех Республикасынан оқ-дәрісімен және керек-жарағымен қару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Yкіметінің ҚАУЛЫСЫ »1998 жылғы 5 тамыз N 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көрсетулердің) экспорты мен импортын лицензиялау туралы" Қазақстан Республикасы Yкіметінің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(Қазақстан Республикасының ПҮАЖ-ы, 1997 ж., N 29, 266-құжат) Қазақстан Республикасының Yкіметі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министрлігіне Чех Республикасынан "Банзай ЛТД" чех компаниясының Қазақстан Республикасының Ішкі істер министрлігіне тегін беретін, қосымшаға сәйкес оқ-дәрісімен және керек-жарағымен қару әкелуге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Қазақстан Республикасының заңдарында белгіленген тәртіппен лицензия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Yкіметінің»1998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5 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744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Қарудың, оқ-дәрілер мен керек-жарақтың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1. Тапаншалар СЭҚ 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75 Б 9мм "Люгер" тапаншасы          - 75 бірлік     930300100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75 Д 9мм "Люгер" тапаншасы          - 30 бірлік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83 7,65 мм Браунинг                 - 20 бірлік     930200900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100 9 мм "Люгер" тапаншасы          - 10 бірлік     930200100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2. Оқ-дәрілер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мм "Люгер" патрондары                - 35 000 дана   930630100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7,65 мм Браунинг патрондары            - 10 000 дана   бұл 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Тапаншалардың керек-жарақтары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75 Б арналған оққалта               - 32 дана       930510000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75 Д арналған оққалта               - 30 дана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83 7,65 Браунингке арналған оққалта - 15 дана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100 9 мм "Люгер" арналған оққалта   - 10 дана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Ағаш саптар                            - 81 дана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75 арналған резеңке саптар          - 35 дана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Тритий көздегіш                        - 24 дана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Тритий қарауыл                         - 61 дана       бұл 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 Тапанша қаптары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75 арналған                                         4202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 249 қолтықтың астынан тағылатын     - 30 дана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ЧЗ 100 арналған                                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 202-5 белге тағылатын               - 10 дана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 208-3 белге тағылатын               - 1 дана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 218-1 қолтықтың астынан көлденең    - 4 дана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тағылатын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Қызметтік белдік                       9 жиынтық       бұл 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