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be8d8" w14:textId="0abe8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мемлекеттiк органдарының ұялы байланысты пайдалануының тәртiбi туралы &lt;*&gt;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1998 жылғы 10 тамыз N 757. Күші жойылды - ҚРҮ-нің 1999.02.23. N 149 қаулысымен. ~P990149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Мемлекеттiк қаражатты үнемдеу режимiн күшейту және Қазақстан
Республикасы мемлекеттiк органдарының ұялы байланысты пайдалануын
тәртiпке келтiру мақсатында Қазақстан Республикасының Үкiметi қаулы
етедi: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Ұялы байланысты пайдалану құқығы министрлiктердiң, мемлекеттiк
комитеттердiң, Қазақстан Республикасы Үкiметiнiң құрамына кiрмейтiн
орталық атқарушы органдарының және басқа да мемлекеттiк органдардың
басшыларына, олардың орынбасарларына; орталық атқарушы органдар
департаменттерiнiң, агенттiктерiнiң, комитеттерiнiң басшыларына;
Қазақстан Республикасы Президентiнiң бiрiншi көмекшiсiне, Қазақстан
Республикасы Президентi Кеңсесiнiң меңгерушiсiне, Қазақстан
Республикасы Президентiнiң Хаттама бастығы мен Баспасөз хатшысына,
Қазақстан Республикасының Премьер-Министрi Хатшылығының жетекшiсiне,
Қазақстан Республикасы Премьер-Министрiнiң Баспасөз қызметiнiң
жетекшiсiне, Қазақстан Республикасы Премьер-Министрiнiң көмекшiсiне,
облыстардың, республикалық маңызы бар қалалардың, астананың әкiмдерiне
және олардың орынбасарларына берiлсiн.
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Ескерту. 1-тармақ өзгердi - ҚРҮ-нiң 1998.11.10. N 1143 қаулысымен.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P981143_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Министрлiктер, мемлекеттiк комитеттер, Қазақстан Республикасы
Үкiметiнiң құрамына кiрмейтiн орталық атқарушы органдар мен басқа да
мемлекеттiк органдар ұялы телефондардың санын осы қаулыға
сәйкестендiрсiн.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Қазақстан Республикасының Қаржы министрлiгi: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Қазақстан Республикасының мемлекеттiк органдарын ұстауға арналған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шығыстарды осы қаулыда белгiленген ұялы байланысты пайдаланудың
тәртiбiн ескере отырып қарастырсын;
     мемлекеттiк органдар аппаратын ұстауға арналған қаражаттың
жұмсалуына тұрақты бақылау орнатсын.
     Қазақстан Республикасының
          Премьер-Министрi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