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ad2b" w14:textId="0aba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жылға арналған мемлекеттік бюджетті әзірлеу үшін Қазақстан Республикасы Сыртқы істер министрлігінің бағдарламалары мен кіші бағдарламаларының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18 тамыз N 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"1999 жылға арналған республикалық бюджет туралы" Қазақстан Республикасы Заңының жобасын әзірлеудің кейбір мәселелері туралы" Қазақстан Республикасы Үкіметінің 1998 жылғы 25 шілдедегі N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2-тармағын орындау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бюджеттен қаржыландырылатын Қазақстан Республикасының Сыртқы істер министрлігіне арналған бағдарламалар мен кіші бағдарламалардың тізбесі бекітілсін (қоса беріліп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істер министрлігі: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1998 жылдың 15 тамызына дейін мерзімде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Энергетика, индустрия және сауда министрлігімен және Қаржы министрлігімен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келісім бойынша жоғарыда аталған тізбеге сәйкес Министрліктің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тапсырыстарын қалыптастыру жөніндегі әдістемелік құжаттарды бекітсін;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бір айлық мерзім ішінде қолданылып жүрген нормативтік 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актілерді осы қаулыға сәйкес келтіру туралы ұсыныс әзірлесін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Үкіметіне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1998 жылғы 18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N 781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Республикалық бюджеттен қаржыландырылатын Қазақстан Республикасы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істер министрлігі бағдарламалары мен кіші бағдарламаларының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 |          Атауы                    |  1998 жылғы  |  1999 жылға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 қаржыландыру |   арналған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 нысаны    | қаржыландыру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 нысаны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|1.|Жалпы сипаттағы мемлекеттік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|қызмет көрсетулер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әкімшілік   | Ұстауға      |Ұстауға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шығыстар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|Орталық органның аппараты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Басқа елдердегі органдардың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(елшіліктердің, өкілдіктердің,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дипломаттық қызметтердің)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аппараты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|Елдің саяси, сауда-экономикалық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|мүдделерін қамтамасыз ету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 Мемлекеттік мекемелер        |Үлестік ұстау |Үлестік ұстау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ТМД-ның атқарушы хатшылығы    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ТМД- мемлекеттік ақпараттық   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агенттіктері басшыларының кеңесі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Экономикалық одақтың          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|Мемлекетаралық экономикалық    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|комитеті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|Интеграциялық комитет          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ТМД-ға мүше елдердің көлік    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министрлерінің көлік кеңесін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|үйлестірудің атқарушы комитеті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|Мемлекетаралық авиациялық      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|комитет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|Мемлекетаралық Экологиялық     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|кеңес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|ТМД Экономикалық соты          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|Парламентаралық Ассамблея      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|Стандарттау, метрология және   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|сертификаттау жөніндегі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|мемлекетаралық кеңес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|ТМД Статистикалық комитеті     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ТМД Денсаулық сақтау хатшылығы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|Табиғи және техногендік сипаттағы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|төтенше жағдайлар жөніндегі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|мемлекетаралық кеңес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|Геодезия, картография, кадастр 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|және қашықтан бақылау жөніндегі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|мемлекетаралық кеңес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|Мұнай және газ жөніндегі       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|мемлекетаралық кеңес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|Гидрометерология жөніндегі         | Бұл да       | Бұл да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|мемлекетаралық кеңес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|ТМД-ға қатысушылардың машина   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|жасаудағы ынтымақтастық жөніндегі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|мемлекетаралық кеңесінің хатшысы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|Беларусь Республикасының,          |Үлестік ұстау |Үлестік ұстау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|Қазақстан Республикасының, Қырғыз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Республикасының, Ресей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|Федерациясының парламентаралық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|комитеті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|Халықаралық ұйымдарға қатысу       | Жарналар     |Жарналар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|Жауынгер-интернационалистердің     |Үлестік ұстау |Үлестік ұстау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|мемлекетаралық кешенді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|медициналық әлеуметтік бағдарламасы|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|Мемлекетаралық радиохабарлары  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|бағдарламасы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|"Батыр Брест қамалы" мемориалдық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|кешені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 |Ұстауға       |Көрсетілген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|қызметтер үшін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|Ғимараттарды күту және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|қызметкерлердің қызметін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|қамтамасыз ету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 |Білім беру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Республикалық деңгейде орындалатын|Бұл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|Аппараттың кадрларын қайта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|даярлау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