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6a4f" w14:textId="19c6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Республикасының Төтенше жағдайлар жөніндегі комитетінің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тамыз N 783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Республикасының Төтенше жағдайлар жөніндегі комитеті (1-қосымша) мен жергілікті бюджеттерден қаржыландырылатын жергілікті атқару органдарына (2-қосымша) арналған бағдарламалар мен кіші бағдарламалардың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республикасының Төтенше жағдайлар жөніндегі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1998 жылдың 15 тамызына дейінгі мерзімде Қазақстан Республикасының Қаржы министрлігімен және Энергетика, индустрия және сауда министрлігімен келісім бойынша 1 және 2-қосымшаларға сәйкес тізбелер бойынша Комитеттің мемлекеттік тапсырыстарды қалыптастыру жөніндегі әдістемелік құжаттарды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қолданылып жүрген нормативтік құқықтық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актілерді осы қаулыға сәйкес келтіру туралы ұсыныстар дайындасын және 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Үкіметіне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Облыстардың, Астана және Алматы қалаларының әкімдеріне 1998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желтоқсанына дейін мерзімде Қазақстан Республикасының Төтенше жағдайлар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комитетімен келісім бойынша облыстық, қалалық,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бюджеттердің және арнайы экономикалық аймақтардың бюджеті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ұсталатын мемлекеттік мекемелердің тізбесін бекіту ұсынылсын.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1998 жылғы 18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783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Республикалық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Қазақстан Республикасының Төтенше жағдайлар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бағдарламалары мен кіші бағдарламаларының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N  |               Атаулар                 |  1998 жылы   |  1999 жылға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   | қаржыландыру |   арналған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   |   нысаны     |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   |              |    нысаны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|____|_______________________________________|______________|______________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1 |Жалпы сипаттағы  мемлекеттік қызметтер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|Республикалық деңгейде орындалатын     |Ұстауға       |Көрсетілген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|мемлекеттік тапсырыстар                |              |қызметтер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Табиғи және техногендік сипаттағы     |              |үшін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төтенше жағдайлар саласындағы қолдан-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балы ғылыми зерттеулер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 | Қорғаныс            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Республикалық деңгейдегі әкімшілік    | Бұл да       | Ұстауға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шығыстар            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Орталық органның аппараты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|Аумақтық органдардың аппараты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|Табиғи және техногендік сипаттағы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төтенше жағдайларды жою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Мемлекеттік мекемелер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Алматы қаласындағы республикалық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жедел-құтқару жасағы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Алматы қаласындағы химиялық-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радиометрикалық қызмет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Қапшағай қаласындағы әскери бөлім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|Алматы облысының Үшарал қаласындағы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|әскери бөлім         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|Алматы облысының Үшарал қаласындағы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|азаматтық қорғаныс әскери бөлімі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|Селден қорғау объектілерін пайдалану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|Мемлекеттік мекемелер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|"Қазселденқорғау"                      |Бұл да        | Ұстауға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|Республикалық деңгейде орындалатын     |Бұл да        |Көрсетілген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|мемлекеттік тапсырыстар                |              |қызметтер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|Селден қорғау объектілерін дамыту      |              |үшін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|Ақпараттық-есептеу қызметін көрсету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|Ғимараттарды күту және қызметкерлердің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|қызметін қамтамасыз ету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4  |Білім беру           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|Республикалық деңгейде орындалатын     |Көрсетілген   | Бұл 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|мемлекеттік тапсырыстар                |қызметтер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|Аппараттың кадрларын қайта даярлау     |  үшін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|Мемлекеттік мекемелердің кадрларын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|қайта даярлау        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|Жоғары оқу орындарында кадрларды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|даярлау              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|____|_______________________________________|______________|______________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1998 жылғы 18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783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Жергілікті бюджеттерден қаржыландырылатын жергілікті атқару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органдарының бағдарламалары мен кіші бағдарламаларының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N  |               Атауы                   |  1998 жылы   |  1999 жылға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   | қаржыландыру |   арналған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   |   нысаны     |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   |              |    нысаны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|____|_______________________________________|______________|______________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 |Қорғаныс             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|Төтенше жағдайлар жөніндегі штабтардың |Ұстауға       |Орындалатын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|жұмыстарын ұйымдастыру                 |              |жұмыстардың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                                       |              |көлемі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Төтенше жағдайларды жергілікті деңгей-| Бұл да       |Ұстауға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де жою              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 Мемлекеттік мекемелер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Өртке қарсы қызмет  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Суда құтқару қызметі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Жергілікті деңгейде орындалатын       | Бұл да       | Көрсетілген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|мемлекеттік тапсырыстар                |              |қызметтер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|Материалдық-техникалық құралдармен     |              |үшін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қамтамасыз ету      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Ғимараттарды күту және қызметкерлердің|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қызметін қамтамасыз ету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|____|_______________________________________|______________|______________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