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41aa" w14:textId="a924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Республикасының Ғылым министрлігі - Ғылым академиясының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тамыз N 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Республикасының Ғылым министрлігі - Ғылым академиясына арналған бағдарламалар мен кіші бағдарламалардың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министрлігі - Ғылым академиясы: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15 тамызына дейінгі мерзімде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министрлігімен және Қаржы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бойынша жоғарыда аталған тізбелерге сәйкес Министрліктің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тапсырыстарын қалыптастыру жөніндегі әдістемелік құжаттарды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айлық мерзім ішінде қолданылып жүрген нормативтік-құқықтық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 осы қаулыға сәйкес келтіру туралы ұсыныс әзірлесін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18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784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Республикалық бюджеттен қаржыландырылатын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Ғылым министрлігі - Ғылым академиясының бағдарламалары мен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 |               Атауы                   |  1998 жылы   | 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 қаржыландыру |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   нысаны     |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           |              |     нысаны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|____|_______________________________________|______________|______________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 |Жалпы сипаттағы  мемлекеттік қызметтер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деңгейдегі әкімшілік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|шығыстар                               |Ұстауға       |Ұстауға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Орталық органның аппараты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"Байқоңыр" ғарыш айлағындағы арнаулы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өкілдіктің аппараты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Сейсмологиялық ақпарат мониторингі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 Мемлекеттік мекемелер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Сейсмологиялық тәжірибелік-әдістемелік|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экспедиция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деңгейде орындалатын     |Бұл да        | Көрсетілген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тапсырыстар                |              |қызметтер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Іргелі ғылыми зерттеулер және жалпы   |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сипаттағы қолданбалы зерттеулер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Ғылыми-техникалық ақпараттың қол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жетімділігін қамтамасыз ету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Тарихи-мәдени құндылықтарды қорғау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Ғимараттарды күту және қызметкерлердің|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қызметін қамтамасыз ету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  |Білім беру                             |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деңгейде орындалатын     |Бұл да        | Көрсетілген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тапсырыстар                |              |қызметтер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Аппараттың кадрларын қайта даярлау    |              |үшін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|____|_______________________________________|______________|______________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