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1d5b" w14:textId="35d1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4 желтоқсандағы N 1680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19 тамыздағы N 770. Күші жойылды - ҚР Үкіметінің 2006.04.29. N 343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нормативтік құқықтық актілері туралы" Қазақстан Республикасының 1998 жылғы 24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Нормативтік құқықтық актілерінің мемлекеттік тізілімін бекіту туралы" Қазақстан Республикасы Үкіметінің 1997 жылғы 4 желтоқсандағы N 1680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1997 ж., N 52, 478-құжат) мынадай өзгерістер мен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нормативтік құқықтық актілерінің мемлекеттік тізілімі туралы ережеге: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төртінші азатжолдағы "Қазақстан Республикасы Президентінің жарлықтары"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бесінші, алтыншы, жетінші және сегізінші азатжолдар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 Парламентінің және оның палаталарының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қаулылары;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Үкіметінің нормативтік қаулылары;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Конституциялық Кеңесінің, Жоғарғы Сотының және Орталық сайлау комиссиясының нормативтік қаулылары;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Ұлттық Банктің, Ұлттық қауіпсіздік комитетінің, орталық атқарушы органдардың азаматтардың құқықтарын, бостандықтары мен заңды мүдделерін қозғайтын немесе ведомствоаралық сипаты бар нормативтік құқықтық актілері;"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4-тармақтың екінші азатжолында: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"енгізілгеннен кейін бес күн ішінде"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"және орыс тілдерінде" деген сөздерден кейін "қағаз және электрондық сақтаушыларда" деген сөздермен толықтырылсын.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