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ec3a" w14:textId="e86e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бухгалтерлiк есеп пен аудиттi дамыту мен жетiлдiрудiң 1998-2000 жылдарға арналған мемлекеттiк бағдарламасын iске асыру жөнiндегi шаралардың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26 тамыздағы N 800.
Күші жойылды - ҚР Үкіметінің 2008 жылғы 17 шілдедегі N 691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2008 жылғы 17 шілдедегі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691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бухгалтерлiк есеп пен аудиттi дамыту мен жетiлдiрудiң 1998-2000 жылдарға арналған мемлекеттiк бағдарламасы туралы" Қазақстан Республикасы Президентiнiң 1998 жылғы 28 қаңтардағы N 3838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3, 11-құжат) iске асыру мақсатында Қазақстан Республикасының Үкiметi қаулы етедi: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Республикасында бухгалтерлiк есеп пен аудиттi дамыту мен жетiлдiрудiң 1998-2000 жылдарға арналған мемлекеттiк бағдарламасын iске асыру жөнiндегi шаралардың жоспары (бұдан әрi - Жоспар) бекiтiлсiн.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органдардың басшылары осы Жоспарда белгiленген шараларды сөзсiз iске асыруды қамтамасыз етсiн.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орындалуына бақылау жасау Қазақстан Республикасының Қаржы министрлiгiне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26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800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Республикасында бухгалтерлiк есеп пен аудиттi дамыту мен жетiлдiрудiң 1998-2000 жылдарға арналған мемлекеттiк бағдарламасын iске асыру жөнiндегi шаралардың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|             Шаралар                 | Аяқтау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                2                 |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|Бухгалтерлiк есеп пен аудиттi дамыту.|Қазақстан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|дың тұжырымдамалары (бухгалтерлiк    |Үкiметiнiң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|есептiң, қаржылық және басқару есебiн|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|дамытудың теориялары (негiздерi)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|бойынша)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 |Заңдар базасын әзiрлеу: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  |Нормативтiк құқықтық актiлердi       |Нормативтiк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|бухгалтерлiк есеп пен аудит жөнiндегi|актiлердi қарау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|қолданылып жүрген заң актiлерiне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|сәйкес келтiру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  |Бухгалтерлiк есеп пен аудит жөнiндегi|Қазақстан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|нормативтiк құқықтық актiлердiң      |Қаржы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|сақталуына бақылау жолдаудың жүйесiн |бұйрығы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|әзiрлеу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 |Бухгалтерлiк есептiң методологиясын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|айқындайтын бухгалтерлiк есептiң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|стандарттарын одан әрi әзiрлеу: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 |Кәсiпкерлiктегi бухгалтерлiк есеп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|Жеке сектор субъектiлерiнiң бухгал.  |Бухгалтерлiк есеп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|терлiк есебiнiң стандарттарын әзiрлеу|аудиттiң методологиясы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|және бекiту:                         |департаментi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|директорының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3.1.1.|Материалдық емес активтердiң есебi   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|(НИОКР шығындары, ұйымдастыру және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|басқа да шығындар)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3.1.2.|Заем бойынша шығындардың есебi       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3.1.3.|Баланстық есеп беру күнiнен кейiн    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|болған күтпеген жағдайларды және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|шаруашылық қызмет жағдайларын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|көрсету жөнiндегi стандарттар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3.1.4.|Мемлекеттiк субсидиялар есебiнiң     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|стандарттары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|Заңды тұлғалардың қайта ұйымдастырылуы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|кезiндегi есеп стандарттары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3.1.5.|Бухгалтерлiк есептiң қызметтiң       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|салалық айрықшылықтары мен ерекшелiк.|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|терiн көрсететiн мамандандырылған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|стандарттар (ауыл шаруашылығындағы,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|қаржы ұйымдарындағы есеп)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3.1.6.|Коммерциялық емес ұйымдарда          |Бухгалтерлiк есеп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|методологиялық есептi айқындайтын    |аудиттiң методологиясы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|бухгалтерлiк есептiң стандарттары    |департаментi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|директорының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  |Жеке кәсiпкерлiктегi есептiң         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|методологиясын айқындайтын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|бухгалтерлiк есеп стандарттары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  |Мемлекеттiк кәсiпорындардың          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|бухгалтерлiк есебiнiң стандарттарын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|әзiрлеу және бекiту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   |Бюджеттiң қаражаты есебiнен         |Қазынашылық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|қаржыландырылатын ұйымдардың         |директорының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|бухгалтерлiк есебi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  |Үкiметтiң қаражаты мен мiндеттемелерiн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|бақылауды қамтамасыз ету үшiн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|бухгалтерлiк есептiң мамандандырылған|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|рәсiмдерiн әзiрлеу және бекiту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  |Мемлекеттiк бюджеттен қаржыландырыла.|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|тын мемлекеттiк органдар мен басқа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|да ұйымдардың қаржылық жағдайы туралы|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|қаржылық есеп пен ақпарат жасауды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|қамтамасыз ететiн рәсiмдердi әзiрлеу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4.3.  |Бухгалтерлiк есептiң республикалық   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|бюджет қаражатының түсуi мен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|жұмсалуының орталықтандырылған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|жазбаларын жүргiзудi қамтамасыз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|ететiн интегралдық жүйесiн құру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4.4.  |Бюджеттiк жүйеде қаржылық операция. |Қазынашылық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|лардың есебi үшiн қолданылатын       |директорының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|шоттардың бiрыңғай стандарттық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|жоспарын әзiрлеу және оны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|кезең-кезеңмен енгiзу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4.5.  |Бюджеттiң есебiнен қаржыландырылатын |Қазақстан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|ұйымдардың негiзгi құралдарының тозу |Үкiметiнiң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|нормасын әзiрлеу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   |Банк жүйесiндегi бухгалтерлiк есептi |Ұлттық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|реформалауды жалғастыру:             |басқармасының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  |Бухгалтерлiк есептi автоматтандыруды 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|бағдарламалық қамтамасыз етудiң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|технологиялық сипаттамасын жасау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  |Бас бухгалтерлiк кiтап пен көмекшi   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|бухгалтерлiк кiтапты жасауға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|ұсынылатын талаптарды әзiрлеу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  |Қаржы саласындағы ақпараттық жүйелер.|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|ді интеграциялау жөнiнде бағдарлама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|әзiрлеу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   |Бухгалтерлiк есептiң бағдарламалық   |Қазақстан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|өнiмдерiн сертификаттаудың рәсiмдерiн|Үкiметiнiң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|әзiрлеу. Бухгалтерлiк есептi, аудиттi|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|және қаржылық менеджменттi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|бағдарламалық қамтамасыз етудi және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|ақпараттық технологияларын стандарттау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   |Бухгалтерлiк есеп бойынша компьютер. |Тексеру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|лiк бағдарламаларды қолдану жөнiнде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|субъектiлердi бiр жолғы тексеру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|жүргiзудi ұйымдастыру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   |Бухгалтерлiк есептi компьютерлендiрудi   Конференция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|ұйымдастыру және дамыту мәселелерi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|жөнiнде ғылыми-практикалық конференция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|ұйымдастыру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   |Салық салу мақсатына арналған        |Қаржы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|бухгалтерлiк есептiң базалық         |бұйрығы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|деректерiн айқындауға бағытталған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|шара әзiрлеу; кiрiстер мен шығыстар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|бөлiгiнде салық заңдары мен бухгалтер|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|лiк есептiң ведомстволық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|нормативтiк құқықтық актiлерiнде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|түсiнiсу аппаратының үйлесiмдiлiгiне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|қол жеткiзу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10.  |Бухгалтерлiк есептiң бастапқы        |Қаржы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|құжаттарының нысандарына,бухгалтерлiк|бұйрығы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|есептi тiркеу кiтабына ұсынылатын ең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|төменгi талаптарды әзiрлеу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11.  |Бухгалтерлiк құжаттарды құжаттандыру |Қазақстан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|тәртiбi мен сақтаудың тәртiбiн қайта |Үкiметiнiң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|қарау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12.  |Әзiрлеу: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12.1. |Iшкi бақылаудың тұжырымдамасын, iшкi |Қаржы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|аудитке арналған стандарттарды       |бұйрығы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13.  |Қаржылық есептiң тәуелсiз аудитi:    |Бухгалтерлiк есеп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|аудиттiң методологиясы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|директорының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13.1. |Жеке секторға арналған аудиттiң 12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|стандартын пысықтау және бекiту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13.2. |Аудиттiң стандарттарын одан әрi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|әзiрлеу және бекiту: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|жеке меншiк сектор үшiн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|мемлекеттiк сектор үшiн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13.3. |Қазақстан Республикасының заң        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|базасына өзгерiстерге сәйкес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|стандарттар мен аудитке өзгерiстер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|мен толықтырулар енгiзу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14.  |Мыналарға өзгерiстер мен толықтырулар|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|енгiзiлсiн: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14.1. |"Аудит қызметi мен бiлiктiлiк        |Қазақстан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|талаптарын лицензиялау туралы ереженi|Үкiметiнiң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|бекiту туралы" Қазақстан Республикасы|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|Үкiметiнiң 1997 жылғы 27 ақпандағы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|N 274 қаулысына;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14.2. |Қазақстан Республикасы Қаржы         |Қаржы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|министрлiгiнiң жанындағы Аудиторларды|бұйрығы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|аттестациялау жөнiндегi бiлiктiлiк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|комиссиясы туралы ереже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15.  |Мынадай стратегиялық жоспарларды     |Қазақстан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|iске асыру үшiн кәсiпкер бухгалтер.  |Үкiметiнiң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|лердi бiрiктiру мақсатында Кәсiби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|бухгалтерлердiң институтын құру: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15.1. |Бухгалтерлердi, талдаушы бухгалтер.  |Жұмыс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|лердi, бас бухгалтерлердi, салық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|мәселелерi бойынша аудиторларды,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|кеңесшiлердi, ұйым басшыларын,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|экономикалық жоғары оқу орындары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|мен колледждердiң және т.б.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|оқытушыларын қайта даярлауға арналған|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|үлгiлiк оқу бағдарламасын әзiрлеу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15.2. |Кәсiби бухгалтерлердi үздiксiз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|оқытудың және қайта даярлаудың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|стандарттары мен бағдарламасын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|әзiрлеу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15.3. |Қазақстандық бухгалтерлiк қызмет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|көрсетудiң халықаралық нарық талабына|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|сәйкес келуiн қамтамасыз ететiн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|стандарттар жүйесiн әзiрлеу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15.4. |Бухгалтерлiк есеп пен аудит саласында|бұл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|шеберлiктi насихаттайтын көрмелер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|мен конкурстар ұйымдастыру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15.5. |Жыл сайын бухгалтерлiк есеп пен аудит|Жинақ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|стандарттарының жинағын шығаруды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|ұйымдастыру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15.6. |Бухгалтерлiк есеп стандарттарын      |Жұмыс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|енгiзу процесi бойынша субъектiлердi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|бiр жолғы тексеру жүргiзу жөнiндегi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|жұмыстарды ұйымдастыру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15.7. |Бухгалтерлер құрамының саны мен      |     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|сапасы жөнiнде субъектiлердi бiр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|жолғы тексеру жөнiндегi жұмыстарды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|ұйымдастыру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15.8. |Бухгалтерлер мен аудиторлардың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|қоғамдық кәсiптiк бiрлестiктерiнiң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|жұмысына жәрдемдесу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15.9. |Бухгалтерлiк есеп пен аудиттiң       |Бухгалтерлiк есеп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|музейiн құру                         |аудиттiң методологиясы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|директорының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16.  |Қазақ және орыс тiлдерiнде бухгалтер.|Оқулықтар,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|лiк есеп пен аудит бойынша оқулық.   |басылымдарын (көмекшi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|тарды, оқу құралдарын әзiрлеу жөнiнде|құралдар) шығарудың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|авторлар арасында конкурстар         |1998-2000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|ұйымдастыру                          |арналған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|тақырыптық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17.  |Экономикалық бiлiм беру саласындағы  |Мемстандарт, 0707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|мемлекеттiк стандарттар мен үздiксiз |"Бухгалтерлiк есеп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|дайындық бағдарламаларын және оқу   |аудит" мамандығы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|бағдарламаларын (үлгiлiк және        |оқу бағдарламалары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|жұмысшы) әзiрлеу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18.  |Бухгалтерлiк есеп пен аудит жөнiндегi|Басылымдар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|оқу және әдiстемелiк әдебиеттердi,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|бухгалтерлiк есеп пен аудит жөнiндегi|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|терминдiк сөздiктердi қазақ тiлiне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|аударуды және оларды шығаруды жүзеге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|асыру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19.  |Таяу және алыс шет елдердiң ғалымдарын   Конференция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|тарта отырып, Қазақстанда бухгалтер.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|лiк есеп пен аудиттi дамыту мен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|жетiлдiру мәселелерi жөнiнде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|ғылыми-теориялық конференциялар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20.  |Радиода, теледидарда және басқа да   |Хабарлар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|бұқаралық ақпарат құралдарында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|бухгалтерлiк есеп пен аудит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|проблемалары жөнiнде жариялау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21.  |Бухгалтерлiк есеп жөнiнде журнал     |Журнал (Жаршы)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|(жаршы) шығаруды ұйымдастыру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22.  |Субъектiлердiң басшыларымен          |Семинар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|бухгалтерлiк есеп пен аудиттi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|реформалау процесi жөнiнде жұмысшы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|семинар-кеңестер ұйымдастыру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Аяқтау мерзiмдерi      | Атқару үшiн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              |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2000 жылдың IV тоқсаны  |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   Ұдайы 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   1999 жылдың I тоқсаны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  1998-1999 жылдар        |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3.1.1. бұл да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3.1.2. бұл да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3.1.3. бұл да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3.1.4. бұл да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3.1.5. бұл да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3.1.6. 1998-1999 жылдар        |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   бұл да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   1999-2000 жылдары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  бұл да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2000 жылдың IV тоқсаны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   2000 жылдың III тоқсаны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4.3.   2000 жылдың IV тоқсаны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    2000 жылдың II тоқсаны  |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4.5.   1999 жылдың III тоқсаны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  1998 жылдың IV тоқсаны  | Ұлттық Банк,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   бұл да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   бұл да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   бұл да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  2000 жылдың I тоқсаны   | Ғылым министрлiгi -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|академиясы, Қаржыминi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|басқа да мүдделi ведомстволар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  1999 жылдың III тоқсаны | Ғылым министрлiгi -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|академиясы, Ұлттық 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|агенттiк,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  1999 жылдың IV тоқсаны  | Ғылым министрлiгi -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|академиясы,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  1998 жылдың IV тоқсаны  |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  1999 жылдың IV тоқсаны  |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  2000 жылдың IV тоқсаны  | Орталық мемлекеттiк архив,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|министрлiктер мен ведомстволар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  1998 жылдың желтоқсаны  |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  1998 жылдың IV тоқсаны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13.1.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13.2.  1999 жылдың IV тоқсаны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2000 жылдың IV тоқсаны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13.3.  Ұдайы 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14.1.  1998 жылдың IV тоқсаны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14.2.  1998 жылдың IV тоқсаны  |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  1999 жылдың II тоқсаны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15.1.  1999-2000 жылдары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15.2.  1998-1999 жылдары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15.3.  1999-2000 жылдары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15.4.  1998-2000 жылдары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15.5.  1998-2000 жылдары       |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15.6.  1999-2000 жылдары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15.7.  бұл да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15.8.  1998 жылы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15.9.  2000 жылдың IV тоқсаны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  1999 жылдың I тоқсаны   | Қаржыминi, Бiлiм,мәдениет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|және денсаулықминi, ҚазМБА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|жанындағы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|мамандықтар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|оқу-әдiстемелiк бiрлестiк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  1998 жылдың IV тоқсаны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  1999-2000 жылдар        | Қаржыминi,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|қоғамдық келiсiм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  1999 жылдың IV тоқсаны  |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  Ұдайы       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  1998 жылдың IV тоқсаны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   Ұдайы                   | Қаржыминi,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|Астана,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