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449d" w14:textId="39c4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26 тамыздағы N 807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берiлiп отырған тiзбеге сәйкес Қазақстан Республикасы Үкiметiнiң кейбiр шешiмдерiнiң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1998 жылғы 26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807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Қазақстан Республикасы Үкiметiнiң күшi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жойылған кейбiр шешiмдерiнiң тiзбесi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"Казфосфор" фосфор өнеркәсiбiнiң ассоциациясы туралы" Қазақ КСР Министрлер Кабинетiнiң 1991 жылғы 9 қыркүйектегi N 518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"1991-1995 жылдардағы кезеңде республиканың фосфор өнеркәсiбiнiң тұрақты жұмыс iстеуiн қамтамасыз ету жөнiндегi шұғыл шаралар туралы" Қазақ КСР Министрлер Кабинетiнiң 1991 жылғы 9 қыркүйектегi N 519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"Фосфор өнеркәсiбi кәсiпорындарының жұмысын тұрақтандыру жөнiндегi шұғыл шаралар туралы" Қазақстан Республикасы Министрлер Кабинетiнiң 1993 жылғы 5 қаңтардағы N 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P930010_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"Қаратау" акционерлiк холдинг компаниясы кәсiпорындарының баспа-бас операцияларды жүзеге асыру туралы" Қазақстан Республикасы Министрлер Кабинетiнiң 1993 жылғы 22 маусымдағы N 523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P930523_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Республикасының фосфор өнеркәсiбi орындарының жұмысын тұрақтандыру, өндiрiстi көп салалы етiп өркендету жөнiндегi шаралар туралы" Қазақстан Республикасы Министрлер Кабинетiнiң 1994 жылғы 4 шiлдедегi N 749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P940749_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ПҮАЖ-ы, 1994 ж., N 28, 309-құжат).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Республикасының фосфор өнеркәсiбiн сауықтыру жөнiндегi шаралар туралы" Қазақстан Республикасы Министрлер Кабинетiнiң 1995 жылғы 25 тамыздағы N 1186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P951186_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