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d7bc" w14:textId="b87d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Эксимбанкi" жабық акционерлiк қоғамы директорларының Кеңесi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28 тамыздағы N 813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Эксимбанкi" жабық акционерлiк қоғамы директорларының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Кеңесi мына құрамда бекiтiлсiн: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Аханов Серiк Ахметжанұлы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Банкi төрағасының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Кеңес төрағасы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Кеңестiң мүшелерi: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Iзтiлеуов Бейсенбай          - "Қазақстан Эксимбанкi"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Iзтiлеуұлы                      басқармасының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Кәкiмжанов Зейнолла          - "НСБК-топ" Ұлттық инвестициялық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Халидоллаұлы                   қаржы акционерлiк компаниясының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