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66da" w14:textId="f1b6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мен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4 қыркүйектегi N 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"Шығармашылық жұмыстар түрлерiн орындағаны үшiн авторлық
сыйақының мөлшерiн белгiлеудiң тәртiбi туралы" Қазақстан
Республикасы Министрлер Кабинетiнiң 1992 жылғы 19 наурыздағы N 262
қаулысының (Қазақстан Республикасының ПҮАЖ-ы, 1992 ж., N 12,
203-құжат);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Экономика және сауда министрлiгiнiң
мәртебесi туралы" Қазақстан Республикасы Үкiметiнiң 1997 жылғы 25
сәуiрдегi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P970661_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