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a84b" w14:textId="fb9a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 Парламенті Шаруашылық Басқармасының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5 қыркүйек N 848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 Парламенті Шаруашылық Басқармасы бағдарламалары мен кіші бағдарламаларының тізбесі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Парламентінің Шаруашылық Басқармасы (келісім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7 қыркүйегіне дейін мерзімде Қазақстан Республикасының Энергетика, индустрия және сауда министрлігімен және Қаржы министрлігімен келісім бойынша жоғарыда аталған тізбеге сәйкес Шаруашылық Басқармасының мемлекеттік тапсырыстарын қалыптастыру жөніндегі әдістемелік құжаттарды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айлық мерзім ішінде қолданылып жүрген нормативтік құқықтық актілерді осы қаулыға сәйкес келтіру туралы Қазақстан Республикасының Үкіметіне ұсыныс әзірлесін және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Үкіметінің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5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848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Республикалық бюджеттен қаржыландырылатын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Парламенті Шаруашылық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бағдарламалары мен кіші бағдарламаларының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|Жалпы сипаттағы мемлекеттік қызмет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|көрсетулер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деңгейдегі әкімшілік |Ұстауға       | Ұстауға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|шығыстар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|Орталық органның аппараты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 Бұл да       |  Көрсетілген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 қызметтер үшін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|Ғимараттарды күту және қызметкер-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|лердің қызметін қамтамасыз ету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