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5e3" w14:textId="ce8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Табиғи монополияларды реттеу және бәсекелестікті қорғау жөніндегі комитетінің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қыркүйек N 858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Табиғи монополияларды реттеу және бәсекелестікті қорғау жөніндегі комитетінің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монополияларды реттеу және бәсекелестікті қорғау жөніндегі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7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Комитеттің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Республикалық бюджеттен қаржыландырылатын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 Табиғи монополияларды реттеу және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қорғау жөніндегі комитетінің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қызмет көрсетулер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әкімшілік  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органдарының аппараты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  Көрсетілген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