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d93a" w14:textId="bb9d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4 қазандағы N 1226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16 қыркүйек N 897.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Кеден комитетінің мәселелері туралы" Қазақстан Республикасы Үкіметінің 1996 жылғы 4 қазандағы N 1226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  Республикасының ПҮАЖ-ы, 1996 ж., N 41, 387-құжат)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"Қазақстан Республикасының кеден шекараларында 1997-98 жылдары салуға жататын бақылау-өткізу пункттерінің тізбесі" деген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нөмірі 31, 39-жолдар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тараумен толықтырылсын: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"Ақмола облысы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Қызылжар       - 1998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Ақжол          - 1998".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