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ee64" w14:textId="5fae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1997 жылғы 12 қарашадағы N 1556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16 қыркүйек N 898. Күші жойылды - ҚРҮ-нің 1999.03.12. N 233 қаулысымен. ~P990233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
     "Қазақстан Республикасы Білім, мәдениет және денсаулық сақтау 
министрлігінің мәселелері" туралы Қазақстан Республикасы Үкіметінің 1997 
жылғы 12 қарашадағы N 1556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P971556_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Республикасының
ПҮАЖ-ы, 1997 ж., N 49,, 455-құжат) мынадай өзгеріс енгізілсін:
     3-тармақтағы "15" деген сан "17" деген санмен ауыстырылсын.
     Қазақстан Республикасының
         Премьер-Министрі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