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3fa3" w14:textId="b6b3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 бар мемлекеттiк емес сыртқы заемдар бойынша алдағы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1998 жылғы 16 шiлдедегi N 905</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берушiлерi алдындағы мiндеттемелерiн орындау, дефолт фактiлерiне жол бермеу, сондай-ақ Қазақстан Республикасының мемлекеттiк кепiлдiктерi бар бұрын берiлген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 1993 жылғы 18 қарашадағы N 22-1-6/38 берiлген Қазақстан Республикасының мемлекеттiк кепiлдiктерiне және N 11987 Кепiлдiк хатына сәйкес, шетел мерзiмi өткен төлемдердi (қосымшаға сәйкес), сондай-ақ есептелген айыппұл сомаларын төлем жасалатын күнгi бағам айырмасының, өзгеруiн есепке ала отырып, 1998 жылға арналған республикалық бюджетте "Несие беру, оның өтелуiн шегерiп тастау" бөлiмi бойынша көзделген қаражат шегiнде төлейтiн болсын; </w:t>
      </w:r>
      <w:r>
        <w:br/>
      </w:r>
      <w:r>
        <w:rPr>
          <w:rFonts w:ascii="Times New Roman"/>
          <w:b w:val="false"/>
          <w:i w:val="false"/>
          <w:color w:val="000000"/>
          <w:sz w:val="28"/>
        </w:rPr>
        <w:t xml:space="preserve">
      2)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 тәртiбiн бұзушылық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"ТұранӘлемБанкi" жабық акционерлiк қоғамына алынған қаражаттың республикалық бюджетке қайтарылуын қамтамасыз ету жөнiнде жұмыстар жүргiзу ұсынылсын. </w:t>
      </w:r>
      <w:r>
        <w:br/>
      </w:r>
      <w:r>
        <w:rPr>
          <w:rFonts w:ascii="Times New Roman"/>
          <w:b w:val="false"/>
          <w:i w:val="false"/>
          <w:color w:val="000000"/>
          <w:sz w:val="28"/>
        </w:rPr>
        <w:t xml:space="preserve">
      3. Қазақстан Республикасы Қаржы министрлiгiнiң Салық полициясы комитетi заңдарда белгiленген тәртiппен мемлекеттiк кепiлдiгi бар мемлекеттiк емес сыртқы заемдар бойынша қаржылық мiндеттемелердi орындамаған тұлғаларды жауапқа тарту жөнiнде шаралар қолдансын. </w:t>
      </w:r>
      <w:r>
        <w:br/>
      </w:r>
      <w:r>
        <w:rPr>
          <w:rFonts w:ascii="Times New Roman"/>
          <w:b w:val="false"/>
          <w:i w:val="false"/>
          <w:color w:val="000000"/>
          <w:sz w:val="28"/>
        </w:rPr>
        <w:t xml:space="preserve">
      4. Қазақстан Республикасының Қаржы министрлiгi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"ТұранӘлемБанкi" жабық акционерлiк қоғамы (келiсiм бойынша) қаржылық</w:t>
      </w:r>
    </w:p>
    <w:p>
      <w:pPr>
        <w:spacing w:after="0"/>
        <w:ind w:left="0"/>
        <w:jc w:val="both"/>
      </w:pPr>
      <w:r>
        <w:rPr>
          <w:rFonts w:ascii="Times New Roman"/>
          <w:b w:val="false"/>
          <w:i w:val="false"/>
          <w:color w:val="000000"/>
          <w:sz w:val="28"/>
        </w:rPr>
        <w:t>мiндеттемелерi республикалық бюджет есебiнен орындаған заемшыларға</w:t>
      </w:r>
    </w:p>
    <w:p>
      <w:pPr>
        <w:spacing w:after="0"/>
        <w:ind w:left="0"/>
        <w:jc w:val="both"/>
      </w:pPr>
      <w:r>
        <w:rPr>
          <w:rFonts w:ascii="Times New Roman"/>
          <w:b w:val="false"/>
          <w:i w:val="false"/>
          <w:color w:val="000000"/>
          <w:sz w:val="28"/>
        </w:rPr>
        <w:t>қатысты қолданған шаралар туралы Қазақстан Республикасының Үкiметiне</w:t>
      </w:r>
    </w:p>
    <w:p>
      <w:pPr>
        <w:spacing w:after="0"/>
        <w:ind w:left="0"/>
        <w:jc w:val="both"/>
      </w:pPr>
      <w:r>
        <w:rPr>
          <w:rFonts w:ascii="Times New Roman"/>
          <w:b w:val="false"/>
          <w:i w:val="false"/>
          <w:color w:val="000000"/>
          <w:sz w:val="28"/>
        </w:rPr>
        <w:t>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16 қыркүйектегi</w:t>
      </w:r>
    </w:p>
    <w:p>
      <w:pPr>
        <w:spacing w:after="0"/>
        <w:ind w:left="0"/>
        <w:jc w:val="both"/>
      </w:pPr>
      <w:r>
        <w:rPr>
          <w:rFonts w:ascii="Times New Roman"/>
          <w:b w:val="false"/>
          <w:i w:val="false"/>
          <w:color w:val="000000"/>
          <w:sz w:val="28"/>
        </w:rPr>
        <w:t>                                             N 905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мемлекеттiң кепiлдiгi бар</w:t>
      </w:r>
    </w:p>
    <w:p>
      <w:pPr>
        <w:spacing w:after="0"/>
        <w:ind w:left="0"/>
        <w:jc w:val="both"/>
      </w:pPr>
      <w:r>
        <w:rPr>
          <w:rFonts w:ascii="Times New Roman"/>
          <w:b w:val="false"/>
          <w:i w:val="false"/>
          <w:color w:val="000000"/>
          <w:sz w:val="28"/>
        </w:rPr>
        <w:t>     мемлекеттiк емес сыртқы заемдар бойынша алдағы төлемдердiң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 Төлем валютасы|Төлем уақыты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Канада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"Армавир" совхозы           |      USD      |  15.08.98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"Аквест" БК                 |      USD      |  15.08.98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USD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Төлем сомасы     | Негiзгi борыш  |  Проценттер  | Басқалары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244 752.70   |   217 686.56   |   25 446.65  |  1 619.49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938 495.81   |   757 351.86   |   165 639.16 |  15 504.79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1 183 248.51   |   957 038.42   |   191 085.81 |  17 124.28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