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368c" w14:textId="4083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5 маусымдағы N 695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16 қыркүйек N 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заемдарды тарту арқылы іске асырылатын жобаларды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республикалық, бюджеттен қоса қаржыландыру тетігі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1996 жылғы 5 маусымдағы N 695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алтыншы бөлік мынадай мазмұндағы екінші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Үкіметінің қаулыларында көзделген жағдайларда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аталған жобаларды қоса қаржыландыру қайтарымсыз негізде жүзеге асырылады".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